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552d" w14:textId="beb5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"Салалық бағдарламалардың тізбесін бекіту туралы" Қазақстан Республикасы Үкіметінің 2014 жылғы 7 қазандағы № 1056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25 сәуірдегі № 320 қаулысы. Күші жойылды - Қазақстан Республикасы Үкіметінің 2015 жылғы 30 желтоқсандағы № 1136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30.12.2015 </w:t>
      </w:r>
      <w:r>
        <w:rPr>
          <w:rFonts w:ascii="Times New Roman"/>
          <w:b w:val="false"/>
          <w:i w:val="false"/>
          <w:color w:val="ff0000"/>
          <w:sz w:val="28"/>
        </w:rPr>
        <w:t>№ 1136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«Салалық бағдарламалардың тізбесін бекіту туралы» Қазақстан Республикасы Үкіметінің 2014 жылғы 7 қазандағы № 1056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Салалық бағдарламалардың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320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7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1056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Салалық бағдарламалардың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776"/>
        <w:gridCol w:w="3311"/>
        <w:gridCol w:w="2660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Жауапты мемлекеттік орган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Салалық бағдарламаларды іске асыру мерзімі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Дағдарыстан кейін қалпына келтіру бағдарламасы (бәсекеге қабілетті кәсіпорындарды сауықтыру)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2016 жылдар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нашақорлыққа және есірткі бизнесіне қарсы күрестің 2012 – 2016 жылдарға арналған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2016 жылдар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«Жұмыспен қамту 2020 жол картасы»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және әлеуметтік даму министрлігі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2020 жылдар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агроөнеркәсіптік кешенді дамыту жөніндегі 2013 – 2020 жылдарға арналған «Агробизнес-2020»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2020 жылдар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қатты қалдықтарды басқару жүйесін жаңғыртудың 2014 – 2050 жылдарға арналған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Энергетика министрлігі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2050 жылдар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«Энергия үнемдеу – 2020»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Инвестициялар және даму министрлігі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2020 жылдар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«Өнімділік 2020»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Инвестициялар және даму министрлігі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2020 жылдар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геологиялық барлау жұмыстарының 2015 – 2019 жылдарға арналған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Инвестициялар және даму министрлігі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2019 жылдар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экономика министрлігі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2019 жылдар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– 2020» бизнесті қолдау мен дамытудың бірыңғай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экономика министрлігі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2020 жылдар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ұлттық әл-ауқат қоры» акционерлік қоғамының еншілес және тәуелді ұйымдары акцияларының пакеттерін бағалы қағаздар нарығына шығару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экономика министрлігі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2015 жылдар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мемлекеттік-жекешелік әріптестікті дамыту жөніндегі 2011 – 2015 жылдарға арналған бағдарлама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экономика министрлігі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– 2015 жылдар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табиғи монополиялар салаларындағы тарифтік саясат жөніндегі 2020 жылға дейінгі бағдарлама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экономика министрлігі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2019 жылдар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2020 жылға дейін көрсетілетін қызметтер саласын дамыту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экономика министрлігі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2020 жылдар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Құпия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Кеңсесі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2016 жылдар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 құпия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2015 жылдар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