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fe82" w14:textId="f4cf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"Кредиттер, сондай-ақ технологиялық жабдықтың және ауыл шаруашылығы техникасының лизингі бойынша сыйақы мөлшерлемелерін субсидиялау қағидаларын бекіту туралы" Қазақстан Республикасы Үкіметінің 2014 жылғы 29 сәуірдегі № 420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25 сәуірдегі № 317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«Кредиттер, сондай-ақ технологиялық жабдықтың және ауыл шаруашылығы техникасының лизингі бойынша сыйақы мөлшерлемелерін субсидиялау қағидаларын бекіту туралы» Қазақстан Республикасы Үкіметінің 2014 жылғы 29 сәуірдегі № 420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31, 273-құжат)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