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3744" w14:textId="f5b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306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«Көкшетау орман селекциялық орталығы» республикалық мемлекеттік қазыналық кәсіпорны мен Қазақстан Республикасы Ауыл шаруашылығы министрлігінің «Алматы орман селекциялық орталығы» республикалық мемлекеттік қазыналық кәсіпорны» республикалық мемлекеттік қазыналық кәсіпорны оларды Қазақстан Республикасы Ауыл шаруашылығы министрлігі Орман шаруашылығы және жануарлар дүниесі комитетінің «Республикалық орман селекциялық орталығы» республикалық мемлекеттік қазыналық кәсіпорнына (бұдан әрі – кәсіпорын) біріктіру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Биологиялық әртүрлiлiктi және гендiк қорды сақтау, сондай-ақ табиғатты қорғау мақсатында өсiмдiктер дүниесi объектiлерiн қорғауды, тұрақты пайдалануды, молықтыруды және қолдан өсiрудi қамтамасыз ету саласындағы қызметті жүзеге асыру кәсіпорын қызметінің нысанасы болып айқындалсын.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Орман шаруашылығы және жануарлар дүниесі комитеті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республикалық мемлекеттік кәсіпорындар мен республикалық мемлекеттік мекемелерге қатысты мемлекеттік басқарудың тиісті саласына (аясына) басшылық ету жөніндегі уәкілетті орган болып;</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w:t>
      </w:r>
      <w:r>
        <w:br/>
      </w:r>
      <w:r>
        <w:rPr>
          <w:rFonts w:ascii="Times New Roman"/>
          <w:b w:val="false"/>
          <w:i w:val="false"/>
          <w:color w:val="000000"/>
          <w:sz w:val="28"/>
        </w:rPr>
        <w:t>
Су ресурстары комитеті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республикалық мемлекеттік кәсіпорындар мен республикалық мекемелерге қатысты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министрлігінің республикалық мемлекеттік кәсіпорындары мен республикалық мемлекеттік мекемелері Қазақстан Республикасы Ауыл шаруашылығы министрлігі Орман шаруашылығы және жануарлар дүниесі комитетінің және Қазақстан Республикасы Ауыл шаруашылығы министрлігі Су ресурстары комитетінің республикалық мемлекеттік кәсіпорындары мен республикалық мемлекеттік мекемелері болып қайта аталсын.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 306</w:t>
      </w:r>
      <w:r>
        <w:rPr>
          <w:rFonts w:ascii="Times New Roman"/>
          <w:b w:val="false"/>
          <w:i w:val="false"/>
          <w:color w:val="ffffff"/>
          <w:sz w:val="28"/>
        </w:rPr>
        <w:t>_</w:t>
      </w:r>
      <w:r>
        <w:rPr>
          <w:rFonts w:ascii="Times New Roman"/>
          <w:b w:val="false"/>
          <w:i w:val="false"/>
          <w:color w:val="000000"/>
          <w:sz w:val="28"/>
        </w:rPr>
        <w:t xml:space="preserve">қаулысына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 тиісті мемелекеттік басқару саласына (аясына) басшылық ету жөніндегі уәкілетті органы болып айқындалатын Қазақстан Республикасы Ауыл шаруашылығы министрлігінің республикалық мемлекеттік кәсіпорындары мен республикалық мемлекеттік мекемелерінің  тізбесі</w:t>
      </w:r>
    </w:p>
    <w:bookmarkEnd w:id="2"/>
    <w:bookmarkStart w:name="z14" w:id="3"/>
    <w:p>
      <w:pPr>
        <w:spacing w:after="0"/>
        <w:ind w:left="0"/>
        <w:jc w:val="left"/>
      </w:pPr>
      <w:r>
        <w:rPr>
          <w:rFonts w:ascii="Times New Roman"/>
          <w:b/>
          <w:i w:val="false"/>
          <w:color w:val="000000"/>
        </w:rPr>
        <w:t xml:space="preserve"> 
1. Республикалық мемлекеттік кәсіпорындар</w:t>
      </w:r>
    </w:p>
    <w:bookmarkEnd w:id="3"/>
    <w:bookmarkStart w:name="z15" w:id="4"/>
    <w:p>
      <w:pPr>
        <w:spacing w:after="0"/>
        <w:ind w:left="0"/>
        <w:jc w:val="both"/>
      </w:pPr>
      <w:r>
        <w:rPr>
          <w:rFonts w:ascii="Times New Roman"/>
          <w:b w:val="false"/>
          <w:i w:val="false"/>
          <w:color w:val="000000"/>
          <w:sz w:val="28"/>
        </w:rPr>
        <w:t>
      1. Қазақстан Республикасы Ауыл шаруашылығы министрлігінің «Қазақ ормандарды авиациялық қорғау және орман шаруашылығына қызмет көрсету базасы»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«Қазақ орман орналастыру кәсіпорны»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«Охотзоопром» ӨБ»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«Жасыл аймақ»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«Майбалық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«Петропавл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«Қамыстыбас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«Қапшағай уылдырық шашу-өсіру шаруашылығы»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министрлігінің «Жайық-Атырау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«Қазақ өндірістік-жерсіндіру станциясы» республикалық мемлекеттік қазыналық кәсіпорны.</w:t>
      </w:r>
    </w:p>
    <w:bookmarkEnd w:id="4"/>
    <w:bookmarkStart w:name="z27" w:id="5"/>
    <w:p>
      <w:pPr>
        <w:spacing w:after="0"/>
        <w:ind w:left="0"/>
        <w:jc w:val="left"/>
      </w:pPr>
      <w:r>
        <w:rPr>
          <w:rFonts w:ascii="Times New Roman"/>
          <w:b/>
          <w:i w:val="false"/>
          <w:color w:val="000000"/>
        </w:rPr>
        <w:t xml:space="preserve"> 
2. Республикалық мемлекеттік мекемелер</w:t>
      </w:r>
    </w:p>
    <w:bookmarkEnd w:id="5"/>
    <w:bookmarkStart w:name="z28" w:id="6"/>
    <w:p>
      <w:pPr>
        <w:spacing w:after="0"/>
        <w:ind w:left="0"/>
        <w:jc w:val="both"/>
      </w:pPr>
      <w:r>
        <w:rPr>
          <w:rFonts w:ascii="Times New Roman"/>
          <w:b w:val="false"/>
          <w:i w:val="false"/>
          <w:color w:val="000000"/>
          <w:sz w:val="28"/>
        </w:rPr>
        <w:t>
      1. Қазақстан Республикасы Ауыл шаруашылығы министрлігінің «Ақсу-Жабағылы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«Алакөл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«Алматы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«Барсакелмес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«Баянауыл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«Алтын Емел»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«Көкшетау»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«Ертіс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«Семей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«Ырғыз-Торғай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министрлігінің «Ақжайық»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«Батыс Алтай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министрлігінің «Іле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министрлігінің «Қаратау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«Қазақ мемлекеттік республикалық орман тұқымы мекемесі»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министрлігінің «Қарқаралы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министрлігінің «Қорғалжын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министрлігінің «Қатон-Қарағай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«Марқакөл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«Наурызым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министрлігінің «Сандықтау оқу-өндірістік орман шаруашылығы»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министрлігінің «Үстірт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министрлігінің «Шарын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министрлігінің «Сайрам-Өгем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министрлігінің «Көлсай көлдері»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министрлігінің «Жоңғар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министрлігінің «Бұйратау»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министрлігінің «Алтын дала» мемлекеттік табиғи резерваты» республикалық мемлекеттік мекемесі.</w:t>
      </w:r>
    </w:p>
    <w:bookmarkEnd w:id="6"/>
    <w:bookmarkStart w:name="z5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 306 қаулысына     </w:t>
      </w:r>
      <w:r>
        <w:br/>
      </w:r>
      <w:r>
        <w:rPr>
          <w:rFonts w:ascii="Times New Roman"/>
          <w:b w:val="false"/>
          <w:i w:val="false"/>
          <w:color w:val="000000"/>
          <w:sz w:val="28"/>
        </w:rPr>
        <w:t xml:space="preserve">
2-қосымша        </w:t>
      </w:r>
    </w:p>
    <w:bookmarkEnd w:id="7"/>
    <w:bookmarkStart w:name="z57" w:id="8"/>
    <w:p>
      <w:pPr>
        <w:spacing w:after="0"/>
        <w:ind w:left="0"/>
        <w:jc w:val="left"/>
      </w:pPr>
      <w:r>
        <w:rPr>
          <w:rFonts w:ascii="Times New Roman"/>
          <w:b/>
          <w:i w:val="false"/>
          <w:color w:val="000000"/>
        </w:rPr>
        <w:t xml:space="preserve"> 
Қазақстан Республикасы Ауыл шаруашылығы министрлігінің Су ресурстары комитеті тиісті мемлекеттік басқару саласына (аясына) басшылық ету жөніндегі уәкілетті орган болып айқындалатын Қазақстан Республикасы Ауыл шаруашылығы министрлігінің республикалық мемлекеттік кәсіпорындары мен республикалық мемлекеттік мекемелерінің тізбесі</w:t>
      </w:r>
    </w:p>
    <w:bookmarkEnd w:id="8"/>
    <w:bookmarkStart w:name="z58" w:id="9"/>
    <w:p>
      <w:pPr>
        <w:spacing w:after="0"/>
        <w:ind w:left="0"/>
        <w:jc w:val="left"/>
      </w:pPr>
      <w:r>
        <w:rPr>
          <w:rFonts w:ascii="Times New Roman"/>
          <w:b/>
          <w:i w:val="false"/>
          <w:color w:val="000000"/>
        </w:rPr>
        <w:t xml:space="preserve"> 
1. Республикалық мемлекеттік кәсіпорындар</w:t>
      </w:r>
    </w:p>
    <w:bookmarkEnd w:id="9"/>
    <w:bookmarkStart w:name="z59" w:id="10"/>
    <w:p>
      <w:pPr>
        <w:spacing w:after="0"/>
        <w:ind w:left="0"/>
        <w:jc w:val="both"/>
      </w:pPr>
      <w:r>
        <w:rPr>
          <w:rFonts w:ascii="Times New Roman"/>
          <w:b w:val="false"/>
          <w:i w:val="false"/>
          <w:color w:val="000000"/>
          <w:sz w:val="28"/>
        </w:rPr>
        <w:t>
      1. Қазақстан Республикасы Ауыл шаруашылығы министрлігінің «Қазсушар» шаруашылық жүргізу құқығындағы республикалық мемлекеттік кәсіпорны.</w:t>
      </w:r>
    </w:p>
    <w:bookmarkEnd w:id="10"/>
    <w:bookmarkStart w:name="z60" w:id="11"/>
    <w:p>
      <w:pPr>
        <w:spacing w:after="0"/>
        <w:ind w:left="0"/>
        <w:jc w:val="left"/>
      </w:pPr>
      <w:r>
        <w:rPr>
          <w:rFonts w:ascii="Times New Roman"/>
          <w:b/>
          <w:i w:val="false"/>
          <w:color w:val="000000"/>
        </w:rPr>
        <w:t xml:space="preserve"> 
2. Республикалық мемлекеттік мекемелер</w:t>
      </w:r>
    </w:p>
    <w:bookmarkEnd w:id="11"/>
    <w:bookmarkStart w:name="z61" w:id="12"/>
    <w:p>
      <w:pPr>
        <w:spacing w:after="0"/>
        <w:ind w:left="0"/>
        <w:jc w:val="both"/>
      </w:pPr>
      <w:r>
        <w:rPr>
          <w:rFonts w:ascii="Times New Roman"/>
          <w:b w:val="false"/>
          <w:i w:val="false"/>
          <w:color w:val="000000"/>
          <w:sz w:val="28"/>
        </w:rPr>
        <w:t>
      1. Қазақстан Республикасы Ауыл шаруашылығы министрлігінің «Аймақтық гидрогеологиялық-мелиорациялық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«Оңтүстік Қазақстан гидрогеологиялық-мелиорациялық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«Қызылорда гидрогеологиялық-мелиорациялық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«Қазагромелиосушар» республикалық әдістемелік орталығы» республикалық мемлекеттік мекемесі.</w:t>
      </w:r>
    </w:p>
    <w:bookmarkEnd w:id="12"/>
    <w:bookmarkStart w:name="z6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 306 қаулысына     </w:t>
      </w:r>
      <w:r>
        <w:br/>
      </w:r>
      <w:r>
        <w:rPr>
          <w:rFonts w:ascii="Times New Roman"/>
          <w:b w:val="false"/>
          <w:i w:val="false"/>
          <w:color w:val="000000"/>
          <w:sz w:val="28"/>
        </w:rPr>
        <w:t xml:space="preserve">
3-қосымша        </w:t>
      </w:r>
    </w:p>
    <w:bookmarkEnd w:id="13"/>
    <w:bookmarkStart w:name="z66" w:id="14"/>
    <w:p>
      <w:pPr>
        <w:spacing w:after="0"/>
        <w:ind w:left="0"/>
        <w:jc w:val="left"/>
      </w:pPr>
      <w:r>
        <w:rPr>
          <w:rFonts w:ascii="Times New Roman"/>
          <w:b/>
          <w:i w:val="false"/>
          <w:color w:val="000000"/>
        </w:rPr>
        <w:t xml:space="preserve"> 
Қазақстан Республикасы Ауыл шаруашылығы министрлігі Орман шаруашылығы және жануарлар дүниесі комитетінің және Қазақстан Республикасы Ауыл шаруашылығы министрлігі Су ресурстары комитетінің республикалық мемлекеттік кәсіпорындары мен республикалық мемлекеттік мекемелері болып қайта аталатын Ауыл шаруашылығы министрлігінің республикалық мемлекеттік кәсіпорындары мен республикалық мемлекеттік мекемелерінің  тізбесі</w:t>
      </w:r>
    </w:p>
    <w:bookmarkEnd w:id="14"/>
    <w:bookmarkStart w:name="z67" w:id="15"/>
    <w:p>
      <w:pPr>
        <w:spacing w:after="0"/>
        <w:ind w:left="0"/>
        <w:jc w:val="left"/>
      </w:pPr>
      <w:r>
        <w:rPr>
          <w:rFonts w:ascii="Times New Roman"/>
          <w:b/>
          <w:i w:val="false"/>
          <w:color w:val="000000"/>
        </w:rPr>
        <w:t xml:space="preserve"> 
1. Республикалық мемлекеттік кәсіпорындар</w:t>
      </w:r>
    </w:p>
    <w:bookmarkEnd w:id="15"/>
    <w:bookmarkStart w:name="z68" w:id="16"/>
    <w:p>
      <w:pPr>
        <w:spacing w:after="0"/>
        <w:ind w:left="0"/>
        <w:jc w:val="both"/>
      </w:pPr>
      <w:r>
        <w:rPr>
          <w:rFonts w:ascii="Times New Roman"/>
          <w:b w:val="false"/>
          <w:i w:val="false"/>
          <w:color w:val="000000"/>
          <w:sz w:val="28"/>
        </w:rPr>
        <w:t>
      1. Қазақстан Республикасы Ауыл шаруашылығы министрлігінің «Қазақ ормандарды авиациялық қорғау және орман шаруашылығына қызмет көрсету базасы»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«Қазақ орман орналастыру кәсіпорны»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«Охотзоопром» ӨБ»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«Жасыл аймақ» шаруашылық жүргізу құқығындағы республикалық мемлекеттік кәсіпорны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 Қазақстан Республикасы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«Атырау бекіре балық өсіру зауыты»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Майбалық балық питомнигі»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«Петропавлбалық питомнигі»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«Қамыстыбас балық питомнигі»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«Қапшағай уылдырық шашу-өсіру шаруашылығы»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министрлігінің «Жайық-Атырау бекіре балық өсіру зауыты»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«Қазақ өндірістік-жерсіндіру станциясы» республикалық мемлекеттік қазыналық кәсіпорны Қазақстан Республикасы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министрлігінің «Қазсушар» шаруашылық жүргізу құқығындағы республикалық мемлекеттік кәсіпорны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w:t>
      </w:r>
    </w:p>
    <w:bookmarkEnd w:id="16"/>
    <w:bookmarkStart w:name="z81" w:id="17"/>
    <w:p>
      <w:pPr>
        <w:spacing w:after="0"/>
        <w:ind w:left="0"/>
        <w:jc w:val="left"/>
      </w:pPr>
      <w:r>
        <w:rPr>
          <w:rFonts w:ascii="Times New Roman"/>
          <w:b/>
          <w:i w:val="false"/>
          <w:color w:val="000000"/>
        </w:rPr>
        <w:t xml:space="preserve"> 
2. Республикалық мемлекеттік мекемелер</w:t>
      </w:r>
    </w:p>
    <w:bookmarkEnd w:id="17"/>
    <w:bookmarkStart w:name="z82" w:id="18"/>
    <w:p>
      <w:pPr>
        <w:spacing w:after="0"/>
        <w:ind w:left="0"/>
        <w:jc w:val="both"/>
      </w:pPr>
      <w:r>
        <w:rPr>
          <w:rFonts w:ascii="Times New Roman"/>
          <w:b w:val="false"/>
          <w:i w:val="false"/>
          <w:color w:val="000000"/>
          <w:sz w:val="28"/>
        </w:rPr>
        <w:t>
      1. Қазақстан Республикасы Ауыл шаруашылығы министрлігінің «Ақсу-Жабағылы мемлекеттік табиғи қорығы» республикалық мемлекеттік мекемесі Қазақстан Республикасы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«Алакөл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«Алматы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«Барсакелмес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«Баянауыл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«Алтын Емел»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«Көкшетау»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«Ертіс орманы» мемлекеттік орман табиғи резерваты» республикалық мемлекеттік мекемесі»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министрлігінің «Семей орманы» мемлекеттік орман табиғи резерваты» республикалық мемлекеттік мекемесі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министрлігінің «Ырғыз-Торғай мемлекеттік табиғи резерваты» республикалық мемлекеттік мекемесі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министрлігінің «Ақжайық» мемлекеттік табиғи резерваты» республикалық мемлекеттік мекемесі Қазақстан Республикасы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министрлігінің «Батыс Алтай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министрлігінің «Іле-Алатауы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«Іле-Алатауы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министрлігінің «Қаратау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министрлігінің «Қазақ мемлекеттік республикалық орман тұқымы мекемесі» республикалық мемлекеттік мекемесі Қазақстан Республикасы Ауыл шаруашылығы министрлігі Орман шаруашылығы және жануарлар дүниесі комитетінің «Қазақ мемлекеттік республикалық орман тұқымы мекемесі»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министрлігінің «Қарқаралы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министрлігінің «Қорғалжын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министрлігінің «Катон-Қарағай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«Марқакөл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«Наурызым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министрлігінің «Сандықтау оқу-өндірістік орман шаруашылығы» республикалық мемлекеттік мекемесі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министрлігінің «Үстірт мемлекеттік табиғи қорығы» республикалық мемлекеттік мекемесі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министрлігінің «Шарын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министрлігінің «Сайрам-Өгем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министрлігінің «Көлсай көлдері»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министрлігінің «Жоңғар Алатауы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министрлігінің «Бұйратау» мемлекеттік ұлттық табиғи паркі» республикалық мемлекеттік мекемесі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министрлігінің «Алтын дала» мемлекеттік табиғи резерваты» республикалық мемлекеттік мекемесі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мекемесіне.</w:t>
      </w:r>
    </w:p>
    <w:bookmarkEnd w:id="18"/>
    <w:bookmarkStart w:name="z11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бекітілген       </w:t>
      </w:r>
    </w:p>
    <w:bookmarkEnd w:id="19"/>
    <w:bookmarkStart w:name="z111" w:id="2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0"/>
    <w:bookmarkStart w:name="z112" w:id="21"/>
    <w:p>
      <w:pPr>
        <w:spacing w:after="0"/>
        <w:ind w:left="0"/>
        <w:jc w:val="both"/>
      </w:pP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Орталық аппараттың функциялары.</w:t>
      </w:r>
      <w:r>
        <w:br/>
      </w:r>
      <w:r>
        <w:rPr>
          <w:rFonts w:ascii="Times New Roman"/>
          <w:b w:val="false"/>
          <w:i w:val="false"/>
          <w:color w:val="000000"/>
          <w:sz w:val="28"/>
        </w:rPr>
        <w:t>
      Орталық аппарат:</w:t>
      </w:r>
      <w:r>
        <w:br/>
      </w:r>
      <w:r>
        <w:rPr>
          <w:rFonts w:ascii="Times New Roman"/>
          <w:b w:val="false"/>
          <w:i w:val="false"/>
          <w:color w:val="000000"/>
          <w:sz w:val="28"/>
        </w:rPr>
        <w:t>
</w:t>
      </w:r>
      <w:r>
        <w:rPr>
          <w:rFonts w:ascii="Times New Roman"/>
          <w:b w:val="false"/>
          <w:i w:val="false"/>
          <w:color w:val="000000"/>
          <w:sz w:val="28"/>
        </w:rPr>
        <w:t>
      1) мынадай салаларда мемлекеттік саясаттың негізгі бағыттарын әзірлейді:</w:t>
      </w:r>
      <w:r>
        <w:br/>
      </w:r>
      <w:r>
        <w:rPr>
          <w:rFonts w:ascii="Times New Roman"/>
          <w:b w:val="false"/>
          <w:i w:val="false"/>
          <w:color w:val="000000"/>
          <w:sz w:val="28"/>
        </w:rPr>
        <w:t>
      астықты өндіруді және оларды жүзеге асыруды ұйымдастыруды мемлекеттік қолдау;</w:t>
      </w:r>
      <w:r>
        <w:br/>
      </w:r>
      <w:r>
        <w:rPr>
          <w:rFonts w:ascii="Times New Roman"/>
          <w:b w:val="false"/>
          <w:i w:val="false"/>
          <w:color w:val="000000"/>
          <w:sz w:val="28"/>
        </w:rPr>
        <w:t>
      өсімдіктерді қорғау;</w:t>
      </w:r>
      <w:r>
        <w:br/>
      </w:r>
      <w:r>
        <w:rPr>
          <w:rFonts w:ascii="Times New Roman"/>
          <w:b w:val="false"/>
          <w:i w:val="false"/>
          <w:color w:val="000000"/>
          <w:sz w:val="28"/>
        </w:rPr>
        <w:t>
      биоотын өндірісін және оның айналымын мемлекеттік реттеу және қолдау;</w:t>
      </w:r>
      <w:r>
        <w:br/>
      </w:r>
      <w:r>
        <w:rPr>
          <w:rFonts w:ascii="Times New Roman"/>
          <w:b w:val="false"/>
          <w:i w:val="false"/>
          <w:color w:val="000000"/>
          <w:sz w:val="28"/>
        </w:rPr>
        <w:t>
</w:t>
      </w:r>
      <w:r>
        <w:rPr>
          <w:rFonts w:ascii="Times New Roman"/>
          <w:b w:val="false"/>
          <w:i w:val="false"/>
          <w:color w:val="000000"/>
          <w:sz w:val="28"/>
        </w:rPr>
        <w:t>
      2) мынадай салаларда халықаралық ынтымақтастықты жүзеге асырады:</w:t>
      </w:r>
      <w:r>
        <w:br/>
      </w:r>
      <w:r>
        <w:rPr>
          <w:rFonts w:ascii="Times New Roman"/>
          <w:b w:val="false"/>
          <w:i w:val="false"/>
          <w:color w:val="000000"/>
          <w:sz w:val="28"/>
        </w:rPr>
        <w:t>
      өсімдіктер карантині;</w:t>
      </w:r>
      <w:r>
        <w:br/>
      </w:r>
      <w:r>
        <w:rPr>
          <w:rFonts w:ascii="Times New Roman"/>
          <w:b w:val="false"/>
          <w:i w:val="false"/>
          <w:color w:val="000000"/>
          <w:sz w:val="28"/>
        </w:rPr>
        <w:t>
      бал ара шаруашылығы;</w:t>
      </w:r>
      <w:r>
        <w:br/>
      </w:r>
      <w:r>
        <w:rPr>
          <w:rFonts w:ascii="Times New Roman"/>
          <w:b w:val="false"/>
          <w:i w:val="false"/>
          <w:color w:val="000000"/>
          <w:sz w:val="28"/>
        </w:rPr>
        <w:t>
      орман қатынастары;</w:t>
      </w:r>
      <w:r>
        <w:br/>
      </w:r>
      <w:r>
        <w:rPr>
          <w:rFonts w:ascii="Times New Roman"/>
          <w:b w:val="false"/>
          <w:i w:val="false"/>
          <w:color w:val="000000"/>
          <w:sz w:val="28"/>
        </w:rPr>
        <w:t>
      жануарлар дүниесін қорғау, өсімін молайту, пайдалану;</w:t>
      </w:r>
      <w:r>
        <w:br/>
      </w:r>
      <w:r>
        <w:rPr>
          <w:rFonts w:ascii="Times New Roman"/>
          <w:b w:val="false"/>
          <w:i w:val="false"/>
          <w:color w:val="000000"/>
          <w:sz w:val="28"/>
        </w:rPr>
        <w:t>
      ерекше қорғалатын табиғи аумақтар;</w:t>
      </w:r>
      <w:r>
        <w:br/>
      </w:r>
      <w:r>
        <w:rPr>
          <w:rFonts w:ascii="Times New Roman"/>
          <w:b w:val="false"/>
          <w:i w:val="false"/>
          <w:color w:val="000000"/>
          <w:sz w:val="28"/>
        </w:rPr>
        <w:t xml:space="preserve">
      халықаралық шарттарды іске асыруды қоса алғанда, су ресурстарын басқару; </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 мемлекеттік саясаттың негізгі бағыттарын қалыптастырады және іске асырады;</w:t>
      </w:r>
      <w:r>
        <w:br/>
      </w:r>
      <w:r>
        <w:rPr>
          <w:rFonts w:ascii="Times New Roman"/>
          <w:b w:val="false"/>
          <w:i w:val="false"/>
          <w:color w:val="000000"/>
          <w:sz w:val="28"/>
        </w:rPr>
        <w:t>
</w:t>
      </w:r>
      <w:r>
        <w:rPr>
          <w:rFonts w:ascii="Times New Roman"/>
          <w:b w:val="false"/>
          <w:i w:val="false"/>
          <w:color w:val="000000"/>
          <w:sz w:val="28"/>
        </w:rPr>
        <w:t>
      4) реттелетін салаларда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5) техникалық реттеу саласындағы өз құзыретi шегiнде техникалық регламенттерді, оның ішінде Кеден одағының техникалық регламенттерін іске асыру жөніндегі іс-шаралар жоспарларын әзірлеуді және орындауды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ауыл шаруашылығы бейiнiндегi ғылыми-зерттеу ұйымдарымен бiрлесе отырып, асыл тұқымды мал шаруашылығы саласында мемлекеттік ғылыми-техникалық бағдарламалар әзірлеуді жүзеге асырады;</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саласындағы халықаралық қатынастарда Қазақстан Республикасының атынан өкілдік етеді;</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ауыл шаруашылығы бейiнiндегi ғылыми-зерттеу ұйымдарымен бiрлесе отырып, асыл тұқымды мал шаруашылығы саласында ақпараттық қамтамасыз ету жүйелерін әзірлеуді жүзеге асырады; </w:t>
      </w:r>
      <w:r>
        <w:br/>
      </w:r>
      <w:r>
        <w:rPr>
          <w:rFonts w:ascii="Times New Roman"/>
          <w:b w:val="false"/>
          <w:i w:val="false"/>
          <w:color w:val="000000"/>
          <w:sz w:val="28"/>
        </w:rPr>
        <w:t>
</w:t>
      </w:r>
      <w:r>
        <w:rPr>
          <w:rFonts w:ascii="Times New Roman"/>
          <w:b w:val="false"/>
          <w:i w:val="false"/>
          <w:color w:val="000000"/>
          <w:sz w:val="28"/>
        </w:rPr>
        <w:t>
      9) Қазақстан Республикасының асыл тұқымды мал шаруашылығы жөніндегі бас мемлекеттік инспекторы, асыл тұқымды мал шаруашылығы жөніндегі мемлекеттік инспекторлар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10) отандық ауыл шаруашылығы тауарын өндірушілер үшін асыл тұқым өнімнің (материалдың) қолжетімділігін қамтамасыз ету мақсатында басым тәртіппен субсидиялауға жататын жануарлар тұқымдарының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11) асыл тұқымды өнімнің (материалдың) әрбір түріне субсидиялар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12) асыл тұқымды мал шаруашылығын дамытуды субсидиялау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13) техникалық реттеу саласындағы уәкілетті органмен келісім бойынша өзінің құзыретіне кіретін мәселелер бойынша техникалық регламенттерді бекітеді, жояды, тоқтата тұрады, сондай-ақ техникалық регламенттерге өзгерістер енгізеді;</w:t>
      </w:r>
      <w:r>
        <w:br/>
      </w:r>
      <w:r>
        <w:rPr>
          <w:rFonts w:ascii="Times New Roman"/>
          <w:b w:val="false"/>
          <w:i w:val="false"/>
          <w:color w:val="000000"/>
          <w:sz w:val="28"/>
        </w:rPr>
        <w:t>
</w:t>
      </w:r>
      <w:r>
        <w:rPr>
          <w:rFonts w:ascii="Times New Roman"/>
          <w:b w:val="false"/>
          <w:i w:val="false"/>
          <w:color w:val="000000"/>
          <w:sz w:val="28"/>
        </w:rPr>
        <w:t>
      14) асыл тұқымды мал шаруашылығы саласында нормативтік құқықтық актілер қабылдайды;</w:t>
      </w:r>
      <w:r>
        <w:br/>
      </w:r>
      <w:r>
        <w:rPr>
          <w:rFonts w:ascii="Times New Roman"/>
          <w:b w:val="false"/>
          <w:i w:val="false"/>
          <w:color w:val="000000"/>
          <w:sz w:val="28"/>
        </w:rPr>
        <w:t>
</w:t>
      </w:r>
      <w:r>
        <w:rPr>
          <w:rFonts w:ascii="Times New Roman"/>
          <w:b w:val="false"/>
          <w:i w:val="false"/>
          <w:color w:val="000000"/>
          <w:sz w:val="28"/>
        </w:rPr>
        <w:t>
      15) жануарларды бағалау, олардың асыл тұқымдық құндылығын бағалау және өсімін молайту жөніндегі нұсқаулықтарды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16) тұқым стандартын әзірлейді және бекітеді;</w:t>
      </w:r>
      <w:r>
        <w:br/>
      </w:r>
      <w:r>
        <w:rPr>
          <w:rFonts w:ascii="Times New Roman"/>
          <w:b w:val="false"/>
          <w:i w:val="false"/>
          <w:color w:val="000000"/>
          <w:sz w:val="28"/>
        </w:rPr>
        <w:t>
</w:t>
      </w:r>
      <w:r>
        <w:rPr>
          <w:rFonts w:ascii="Times New Roman"/>
          <w:b w:val="false"/>
          <w:i w:val="false"/>
          <w:color w:val="000000"/>
          <w:sz w:val="28"/>
        </w:rPr>
        <w:t>
      17) асыл тұқымдық зауыттарды, асыл тұқымдық шаруашылықтарды және асыл тұқымдық репродукторларды бағалаудың ең төменгі көрсеткіштерін әзірлейді және бекітеді;</w:t>
      </w:r>
      <w:r>
        <w:br/>
      </w:r>
      <w:r>
        <w:rPr>
          <w:rFonts w:ascii="Times New Roman"/>
          <w:b w:val="false"/>
          <w:i w:val="false"/>
          <w:color w:val="000000"/>
          <w:sz w:val="28"/>
        </w:rPr>
        <w:t>
</w:t>
      </w:r>
      <w:r>
        <w:rPr>
          <w:rFonts w:ascii="Times New Roman"/>
          <w:b w:val="false"/>
          <w:i w:val="false"/>
          <w:color w:val="000000"/>
          <w:sz w:val="28"/>
        </w:rPr>
        <w:t>
      18) мал шаруашылығы саласындағы селекциялық жетістіктерге сынақ жүргізу және байқаудан өткізу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19) асыл тұқымды өнімнің (материалдың) барлық түрлеріне арналған асыл тұқымдық куәліктердің нысандарын және оларды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20) асыл тұқымды мал мәртебесін беру тәртібін әзірлейді және бекітеді; </w:t>
      </w:r>
      <w:r>
        <w:br/>
      </w:r>
      <w:r>
        <w:rPr>
          <w:rFonts w:ascii="Times New Roman"/>
          <w:b w:val="false"/>
          <w:i w:val="false"/>
          <w:color w:val="000000"/>
          <w:sz w:val="28"/>
        </w:rPr>
        <w:t>
</w:t>
      </w:r>
      <w:r>
        <w:rPr>
          <w:rFonts w:ascii="Times New Roman"/>
          <w:b w:val="false"/>
          <w:i w:val="false"/>
          <w:color w:val="000000"/>
          <w:sz w:val="28"/>
        </w:rPr>
        <w:t>
      21) селекциялық және мал тұқымын асылдандыру жұмысының ақпараттық базасын жүргізу тәртібін әзірлейді және бекiтедi;</w:t>
      </w:r>
      <w:r>
        <w:br/>
      </w:r>
      <w:r>
        <w:rPr>
          <w:rFonts w:ascii="Times New Roman"/>
          <w:b w:val="false"/>
          <w:i w:val="false"/>
          <w:color w:val="000000"/>
          <w:sz w:val="28"/>
        </w:rPr>
        <w:t>
</w:t>
      </w:r>
      <w:r>
        <w:rPr>
          <w:rFonts w:ascii="Times New Roman"/>
          <w:b w:val="false"/>
          <w:i w:val="false"/>
          <w:color w:val="000000"/>
          <w:sz w:val="28"/>
        </w:rPr>
        <w:t>
      22) асыл тұқымдық кітап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 асыл тұқымды жануарлардың мемлекеттік тіркелімін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 экспорттаушы елдердің құзыретті органдары импортталған асыл тұқымдық өнімге (материалға) берген асыл тұқымдық куәлікті немесе оған баламалы құжатты тану тәртібі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25) мал шаруашылығы салалары бойынша асыл тұқымды өнімді (материалды) есепке алу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26) бюджет қаражаты есебінен сатып алынған асыл тұқымды малды жеке және заңды тұлғалардың пайдалану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 өсiмдiктер карантинi жөнiндегi мемлекеттiк инспекторлар туралы ережені әзірлейді және бекiтедi;</w:t>
      </w:r>
      <w:r>
        <w:br/>
      </w:r>
      <w:r>
        <w:rPr>
          <w:rFonts w:ascii="Times New Roman"/>
          <w:b w:val="false"/>
          <w:i w:val="false"/>
          <w:color w:val="000000"/>
          <w:sz w:val="28"/>
        </w:rPr>
        <w:t>
</w:t>
      </w:r>
      <w:r>
        <w:rPr>
          <w:rFonts w:ascii="Times New Roman"/>
          <w:b w:val="false"/>
          <w:i w:val="false"/>
          <w:color w:val="000000"/>
          <w:sz w:val="28"/>
        </w:rPr>
        <w:t>
      28) арнайы су пайдалануға рұқсат алуға өтініштің нысанын және арнайы су пайдалануға рұқсаттың нысанын әзірлейді;</w:t>
      </w:r>
      <w:r>
        <w:br/>
      </w:r>
      <w:r>
        <w:rPr>
          <w:rFonts w:ascii="Times New Roman"/>
          <w:b w:val="false"/>
          <w:i w:val="false"/>
          <w:color w:val="000000"/>
          <w:sz w:val="28"/>
        </w:rPr>
        <w:t>
</w:t>
      </w:r>
      <w:r>
        <w:rPr>
          <w:rFonts w:ascii="Times New Roman"/>
          <w:b w:val="false"/>
          <w:i w:val="false"/>
          <w:color w:val="000000"/>
          <w:sz w:val="28"/>
        </w:rPr>
        <w:t>
      29) екі немесе одан көп облыс аумағындағы карантиндік аймақтарда өсімдіктер карантинін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30) әкелінетін карантинге жатқызылған өнімге қойылатын фитосанитариялық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31) карантинге жатқызылған өнімдердің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32) өсімдіктер карантині жөніндегі іс-шараларды жүзеге асыру тәртібін, тәсілдерін регламенттейтін әдістерді, әдістемелерді, ұсынымдарды бекітеді;</w:t>
      </w:r>
      <w:r>
        <w:br/>
      </w:r>
      <w:r>
        <w:rPr>
          <w:rFonts w:ascii="Times New Roman"/>
          <w:b w:val="false"/>
          <w:i w:val="false"/>
          <w:color w:val="000000"/>
          <w:sz w:val="28"/>
        </w:rPr>
        <w:t>
</w:t>
      </w:r>
      <w:r>
        <w:rPr>
          <w:rFonts w:ascii="Times New Roman"/>
          <w:b w:val="false"/>
          <w:i w:val="false"/>
          <w:color w:val="000000"/>
          <w:sz w:val="28"/>
        </w:rPr>
        <w:t>
      33) Қазақстан Республикасының аумағын карантинді объектілерден және бөтен текті түрлерден қорғау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 оларға қатысты өсімдіктер карантині жөніндегі іс-шаралар белгіленетін және жүзеге асырылатын карантиндік объектілер мен бөтен текті түрлердің тізбесін бекітеді;</w:t>
      </w:r>
      <w:r>
        <w:br/>
      </w:r>
      <w:r>
        <w:rPr>
          <w:rFonts w:ascii="Times New Roman"/>
          <w:b w:val="false"/>
          <w:i w:val="false"/>
          <w:color w:val="000000"/>
          <w:sz w:val="28"/>
        </w:rPr>
        <w:t>
</w:t>
      </w:r>
      <w:r>
        <w:rPr>
          <w:rFonts w:ascii="Times New Roman"/>
          <w:b w:val="false"/>
          <w:i w:val="false"/>
          <w:color w:val="000000"/>
          <w:sz w:val="28"/>
        </w:rPr>
        <w:t>
      35) өсімдіктер карантині жөніндегі іс-шараларды жүргізу үшін пестицидтер (улы химикаттар) запасын құру тәртібін әзірлейді және бекiтедi;</w:t>
      </w:r>
      <w:r>
        <w:br/>
      </w:r>
      <w:r>
        <w:rPr>
          <w:rFonts w:ascii="Times New Roman"/>
          <w:b w:val="false"/>
          <w:i w:val="false"/>
          <w:color w:val="000000"/>
          <w:sz w:val="28"/>
        </w:rPr>
        <w:t>
</w:t>
      </w:r>
      <w:r>
        <w:rPr>
          <w:rFonts w:ascii="Times New Roman"/>
          <w:b w:val="false"/>
          <w:i w:val="false"/>
          <w:color w:val="000000"/>
          <w:sz w:val="28"/>
        </w:rPr>
        <w:t>
      36) бюджеттік жоспарлау жөніндегі орталық уәкілетті органмен келісім бойынша өсімдіктер карантині саласында мемлекеттік бақылау мен қадағалауды тікелей жүзеге асыратын ведомствоның және фитосанитариялық бақылау бекеттерімен бірге аумақтық бөлімшелерінің лауазымды адамдарын нысанды киiммен (погонсыз) қамтамасыз етудің заттай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37) бюджеттік жоспарлау жөніндегі орталық уәкілетті органмен келісім бойынша өсімдіктер карантині саласындағы заттай нормаларды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38) зертханалық сараптаманы қоспағанда, кеден ісі саласындағы уәкілетті органмен келісім бойынша кеден органдары лауазымды адамдарының Кеден одағының кедендік шекарасы арқылы автомобиль өткізу бекеттерінде мемлекеттік карантиндік фитосанитариялық бақылауды жүзеге асыруы тәртібін, сондай-ақ өсімдіктер карантині жөніндегі уәкілетті орган мен кеден органдарының өзара іс-қимыл жасау тәртібін бекітеді;</w:t>
      </w:r>
      <w:r>
        <w:br/>
      </w:r>
      <w:r>
        <w:rPr>
          <w:rFonts w:ascii="Times New Roman"/>
          <w:b w:val="false"/>
          <w:i w:val="false"/>
          <w:color w:val="000000"/>
          <w:sz w:val="28"/>
        </w:rPr>
        <w:t>
</w:t>
      </w:r>
      <w:r>
        <w:rPr>
          <w:rFonts w:ascii="Times New Roman"/>
          <w:b w:val="false"/>
          <w:i w:val="false"/>
          <w:color w:val="000000"/>
          <w:sz w:val="28"/>
        </w:rPr>
        <w:t>
      39) карантиндi объектiлермен залалданған, зарарсыздандыруға немесе өңдеуге жатпайтын, карантинге жатқызылған өнiмдi алып қою және жою жөніндегі қағидаларды әзірлейдi және бекітеді;</w:t>
      </w:r>
      <w:r>
        <w:br/>
      </w:r>
      <w:r>
        <w:rPr>
          <w:rFonts w:ascii="Times New Roman"/>
          <w:b w:val="false"/>
          <w:i w:val="false"/>
          <w:color w:val="000000"/>
          <w:sz w:val="28"/>
        </w:rPr>
        <w:t>
</w:t>
      </w:r>
      <w:r>
        <w:rPr>
          <w:rFonts w:ascii="Times New Roman"/>
          <w:b w:val="false"/>
          <w:i w:val="false"/>
          <w:color w:val="000000"/>
          <w:sz w:val="28"/>
        </w:rPr>
        <w:t>
      40)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r>
        <w:br/>
      </w:r>
      <w:r>
        <w:rPr>
          <w:rFonts w:ascii="Times New Roman"/>
          <w:b w:val="false"/>
          <w:i w:val="false"/>
          <w:color w:val="000000"/>
          <w:sz w:val="28"/>
        </w:rPr>
        <w:t>
</w:t>
      </w:r>
      <w:r>
        <w:rPr>
          <w:rFonts w:ascii="Times New Roman"/>
          <w:b w:val="false"/>
          <w:i w:val="false"/>
          <w:color w:val="000000"/>
          <w:sz w:val="28"/>
        </w:rPr>
        <w:t>
      41) өз құзыреті шегінде мемлекеттік құпияларды құрайтын мәліметтерді, сондай-ақ өздері құпияландырған мәліметтерді қорғауды қамтамасыз етеді;</w:t>
      </w:r>
      <w:r>
        <w:br/>
      </w:r>
      <w:r>
        <w:rPr>
          <w:rFonts w:ascii="Times New Roman"/>
          <w:b w:val="false"/>
          <w:i w:val="false"/>
          <w:color w:val="000000"/>
          <w:sz w:val="28"/>
        </w:rPr>
        <w:t>
</w:t>
      </w:r>
      <w:r>
        <w:rPr>
          <w:rFonts w:ascii="Times New Roman"/>
          <w:b w:val="false"/>
          <w:i w:val="false"/>
          <w:color w:val="000000"/>
          <w:sz w:val="28"/>
        </w:rPr>
        <w:t>
      42) астық өндірушілерді қорғау үшін демпингке қарсы шаралар қолдану бойынша ұсыныстар әзірлейді;</w:t>
      </w:r>
      <w:r>
        <w:br/>
      </w:r>
      <w:r>
        <w:rPr>
          <w:rFonts w:ascii="Times New Roman"/>
          <w:b w:val="false"/>
          <w:i w:val="false"/>
          <w:color w:val="000000"/>
          <w:sz w:val="28"/>
        </w:rPr>
        <w:t>
</w:t>
      </w:r>
      <w:r>
        <w:rPr>
          <w:rFonts w:ascii="Times New Roman"/>
          <w:b w:val="false"/>
          <w:i w:val="false"/>
          <w:color w:val="000000"/>
          <w:sz w:val="28"/>
        </w:rPr>
        <w:t>
      43) Қазақстан Республикасының астық туралы заңнамасы талаптарының бұзылуын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44) астық сапасын сараптау тәртібіне және астық сапасының паспортын беруге қойылатын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45) астыққа және оның тіршілік циклінің процестеріне арналған техникалық регламенттерді әзірлейді және бекітеді;</w:t>
      </w:r>
      <w:r>
        <w:br/>
      </w:r>
      <w:r>
        <w:rPr>
          <w:rFonts w:ascii="Times New Roman"/>
          <w:b w:val="false"/>
          <w:i w:val="false"/>
          <w:color w:val="000000"/>
          <w:sz w:val="28"/>
        </w:rPr>
        <w:t>
</w:t>
      </w:r>
      <w:r>
        <w:rPr>
          <w:rFonts w:ascii="Times New Roman"/>
          <w:b w:val="false"/>
          <w:i w:val="false"/>
          <w:color w:val="000000"/>
          <w:sz w:val="28"/>
        </w:rPr>
        <w:t>
      46) астық қолхаты жазылатын бланктерге қойылатын талаптарды, оларды шығару, сатып алу, сақтау және жою тәртібін, сондай-ақ астық қолхаттарының үлгілеріне қойылатын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47) астық қабылдау кәсіпорнын зерттеп қарау актісінің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48) агент пен отандық астық өндірушінің, сондай-ақ агент пен астық экспорттаушының арасындағы мемлекеттік астық ресурстарына астық жеткізу шарттарының үлгі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49) агент пен астық өңдеу ұйымының арасындағы ішкі нарықты реттеу мақсатында мемлекеттік сатылатын және мемлекеттік тұрақтандырушы астық ресурстарынан астық жеткізу шартының үлгілік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50) астық өңдеу және нан пісіру ұйымдары арасындағы мемлекеттік сатылатын және мемлекеттік тұрақтандырушы астық ресурстарының астығынан жасалған ұнды өткізу шартының үлгілік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51) астық экспорттаушының мемлекеттік астық ресурстарына астық жеткізу жөніндегі міндеттемелерін сақтауы туралы растауының нысанын әзірлейді және бекітеді және оларды астық экспортаушыға береді;</w:t>
      </w:r>
      <w:r>
        <w:br/>
      </w:r>
      <w:r>
        <w:rPr>
          <w:rFonts w:ascii="Times New Roman"/>
          <w:b w:val="false"/>
          <w:i w:val="false"/>
          <w:color w:val="000000"/>
          <w:sz w:val="28"/>
        </w:rPr>
        <w:t>
</w:t>
      </w:r>
      <w:r>
        <w:rPr>
          <w:rFonts w:ascii="Times New Roman"/>
          <w:b w:val="false"/>
          <w:i w:val="false"/>
          <w:color w:val="000000"/>
          <w:sz w:val="28"/>
        </w:rPr>
        <w:t>
      52) астық қабылдау кәсіпорны мен астық иесінің арасындағы жария шарттардың үлгілік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53) астық қолхаттарын бере отырып, қойма жұмысы бойынша қызметтер көрсету жөніндегі қызметке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54) мемлекеттiк астық ресурстарының көлемiн, құрылымын, мемлекеттiк астық ресурстарын қалыптастыру, сақтау, жаңарту, орнын ауыстыру және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55) астықтың сандық-сапалық есебін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56) астық сақтау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57) астық қолхаттарын беру, олардың айналымы және өтелуі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58) астық қабылдау кәсіпорнын уақытша басқаруды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59) астық қолхаттарының мемлекеттік электрондық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60) облыстар бөлінісінде мемлекеттік астық ресурстарына астық сатып алу квотасын әзірлейді және бекітеді;</w:t>
      </w:r>
      <w:r>
        <w:br/>
      </w:r>
      <w:r>
        <w:rPr>
          <w:rFonts w:ascii="Times New Roman"/>
          <w:b w:val="false"/>
          <w:i w:val="false"/>
          <w:color w:val="000000"/>
          <w:sz w:val="28"/>
        </w:rPr>
        <w:t>
</w:t>
      </w:r>
      <w:r>
        <w:rPr>
          <w:rFonts w:ascii="Times New Roman"/>
          <w:b w:val="false"/>
          <w:i w:val="false"/>
          <w:color w:val="000000"/>
          <w:sz w:val="28"/>
        </w:rPr>
        <w:t>
      61) астықтың сатып алу бағасын белгілеу жөнінде ұсыныстар енгізеді;</w:t>
      </w:r>
      <w:r>
        <w:br/>
      </w:r>
      <w:r>
        <w:rPr>
          <w:rFonts w:ascii="Times New Roman"/>
          <w:b w:val="false"/>
          <w:i w:val="false"/>
          <w:color w:val="000000"/>
          <w:sz w:val="28"/>
        </w:rPr>
        <w:t>
</w:t>
      </w:r>
      <w:r>
        <w:rPr>
          <w:rFonts w:ascii="Times New Roman"/>
          <w:b w:val="false"/>
          <w:i w:val="false"/>
          <w:color w:val="000000"/>
          <w:sz w:val="28"/>
        </w:rPr>
        <w:t>
      62)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r>
        <w:br/>
      </w:r>
      <w:r>
        <w:rPr>
          <w:rFonts w:ascii="Times New Roman"/>
          <w:b w:val="false"/>
          <w:i w:val="false"/>
          <w:color w:val="000000"/>
          <w:sz w:val="28"/>
        </w:rPr>
        <w:t>
</w:t>
      </w:r>
      <w:r>
        <w:rPr>
          <w:rFonts w:ascii="Times New Roman"/>
          <w:b w:val="false"/>
          <w:i w:val="false"/>
          <w:color w:val="000000"/>
          <w:sz w:val="28"/>
        </w:rPr>
        <w:t>
      63) мемлекеттiк астық ресурстарымен жасалатын операцияларды бөлек есепке алу және агенттiң жеке қаржы-шаруашылық қызметi бойынша бухгалтерлiк есептiң қағидалары мен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64) ішкі нарықты реттеу мақсатында астық өңдеу ұйымдары сатып алатын мемлекеттік өткізілетін және мемлекеттік тұрақтандырушы ресурстары астығының құнын оларға ішінара өтеу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65) бал араларды қорғауға және өсімін молайтуға бағытталған ғылыми зерттеулер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66) аса қауiптi зиянды организмдер тiзбесiн әзірлейді және бекітеді;</w:t>
      </w:r>
      <w:r>
        <w:br/>
      </w:r>
      <w:r>
        <w:rPr>
          <w:rFonts w:ascii="Times New Roman"/>
          <w:b w:val="false"/>
          <w:i w:val="false"/>
          <w:color w:val="000000"/>
          <w:sz w:val="28"/>
        </w:rPr>
        <w:t>
</w:t>
      </w:r>
      <w:r>
        <w:rPr>
          <w:rFonts w:ascii="Times New Roman"/>
          <w:b w:val="false"/>
          <w:i w:val="false"/>
          <w:color w:val="000000"/>
          <w:sz w:val="28"/>
        </w:rPr>
        <w:t>
      67) өсiмдiктерді қорғау саласында халықаралық ұйымдармен және мемлекеттiк органдармен ынтымақтастық жасайды және халықаралық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68) мынадай:</w:t>
      </w:r>
      <w:r>
        <w:br/>
      </w:r>
      <w:r>
        <w:rPr>
          <w:rFonts w:ascii="Times New Roman"/>
          <w:b w:val="false"/>
          <w:i w:val="false"/>
          <w:color w:val="000000"/>
          <w:sz w:val="28"/>
        </w:rPr>
        <w:t>
</w:t>
      </w:r>
      <w:r>
        <w:rPr>
          <w:rFonts w:ascii="Times New Roman"/>
          <w:b w:val="false"/>
          <w:i w:val="false"/>
          <w:color w:val="000000"/>
          <w:sz w:val="28"/>
        </w:rPr>
        <w:t>
      пестицидтер (улы химикаттар) өндіру (формуляциялау);</w:t>
      </w:r>
      <w:r>
        <w:br/>
      </w:r>
      <w:r>
        <w:rPr>
          <w:rFonts w:ascii="Times New Roman"/>
          <w:b w:val="false"/>
          <w:i w:val="false"/>
          <w:color w:val="000000"/>
          <w:sz w:val="28"/>
        </w:rPr>
        <w:t>
</w:t>
      </w:r>
      <w:r>
        <w:rPr>
          <w:rFonts w:ascii="Times New Roman"/>
          <w:b w:val="false"/>
          <w:i w:val="false"/>
          <w:color w:val="000000"/>
          <w:sz w:val="28"/>
        </w:rPr>
        <w:t xml:space="preserve">
      пестицидтер (улы химикаттар) өткізу; </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қызметтің кіші түрлеріне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69) бал жиналатын өсімдіктерді өңдеу үшін қолданылатын өсімдіктерді қорғау құралдарының, минералды тыңайтқыштардың және басқа да препараттардың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70) пестицидтер (улы химикаттар) айналымы саласындағы техникалық регламенттердi әзірлейді және бекітеді;</w:t>
      </w:r>
      <w:r>
        <w:br/>
      </w:r>
      <w:r>
        <w:rPr>
          <w:rFonts w:ascii="Times New Roman"/>
          <w:b w:val="false"/>
          <w:i w:val="false"/>
          <w:color w:val="000000"/>
          <w:sz w:val="28"/>
        </w:rPr>
        <w:t>
</w:t>
      </w:r>
      <w:r>
        <w:rPr>
          <w:rFonts w:ascii="Times New Roman"/>
          <w:b w:val="false"/>
          <w:i w:val="false"/>
          <w:color w:val="000000"/>
          <w:sz w:val="28"/>
        </w:rPr>
        <w:t>
      71) пестицидтердiң (улы химикаттардың) тiркеулік, өндірістік сынақтарын жүргiзу және мемлекеттiк тiркеу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72) фитосанитариялық iс-шараларды жүзеге асыру бойынша ұсынымдар мен әдiстемелiк нұсқауларды әзірлейді және бекітеді;</w:t>
      </w:r>
      <w:r>
        <w:br/>
      </w:r>
      <w:r>
        <w:rPr>
          <w:rFonts w:ascii="Times New Roman"/>
          <w:b w:val="false"/>
          <w:i w:val="false"/>
          <w:color w:val="000000"/>
          <w:sz w:val="28"/>
        </w:rPr>
        <w:t>
</w:t>
      </w:r>
      <w:r>
        <w:rPr>
          <w:rFonts w:ascii="Times New Roman"/>
          <w:b w:val="false"/>
          <w:i w:val="false"/>
          <w:color w:val="000000"/>
          <w:sz w:val="28"/>
        </w:rPr>
        <w:t>
      73) Қазақстан Республикасының заңнамасына сәйкес хаттамалар мен нұсқамалар нысандарын, сондай-ақ оларды жасау мен шығару тәртiбiн әзірлейді және бекітеді;</w:t>
      </w:r>
      <w:r>
        <w:br/>
      </w:r>
      <w:r>
        <w:rPr>
          <w:rFonts w:ascii="Times New Roman"/>
          <w:b w:val="false"/>
          <w:i w:val="false"/>
          <w:color w:val="000000"/>
          <w:sz w:val="28"/>
        </w:rPr>
        <w:t>
</w:t>
      </w:r>
      <w:r>
        <w:rPr>
          <w:rFonts w:ascii="Times New Roman"/>
          <w:b w:val="false"/>
          <w:i w:val="false"/>
          <w:color w:val="000000"/>
          <w:sz w:val="28"/>
        </w:rPr>
        <w:t>
      74) фитосанитариялық нормативтерді, фитосанитариялық есепке алу нысандарын, сондай-ақ оларды ұсыну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75) фитосанитариялық іс-шараларды жүзеге асырудың тәртібін, тәсілдерін регламенттейтін әдістерді, әдістемелерді, ұсынымдарды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76)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тәртібін айқындайды;</w:t>
      </w:r>
      <w:r>
        <w:br/>
      </w:r>
      <w:r>
        <w:rPr>
          <w:rFonts w:ascii="Times New Roman"/>
          <w:b w:val="false"/>
          <w:i w:val="false"/>
          <w:color w:val="000000"/>
          <w:sz w:val="28"/>
        </w:rPr>
        <w:t>
</w:t>
      </w:r>
      <w:r>
        <w:rPr>
          <w:rFonts w:ascii="Times New Roman"/>
          <w:b w:val="false"/>
          <w:i w:val="false"/>
          <w:color w:val="000000"/>
          <w:sz w:val="28"/>
        </w:rPr>
        <w:t>
      77) топыраққа агрохимиялық зерттеп-қарау жүргізу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78) ауыл шаруашылығы мақсатындағы жерлердің агрохимиялық жай-күйі туралы деректердің ақпараттық банкін құру және жүргізу қағидаларын бекiтедi;</w:t>
      </w:r>
      <w:r>
        <w:br/>
      </w:r>
      <w:r>
        <w:rPr>
          <w:rFonts w:ascii="Times New Roman"/>
          <w:b w:val="false"/>
          <w:i w:val="false"/>
          <w:color w:val="000000"/>
          <w:sz w:val="28"/>
        </w:rPr>
        <w:t>
</w:t>
      </w:r>
      <w:r>
        <w:rPr>
          <w:rFonts w:ascii="Times New Roman"/>
          <w:b w:val="false"/>
          <w:i w:val="false"/>
          <w:color w:val="000000"/>
          <w:sz w:val="28"/>
        </w:rPr>
        <w:t>
      79) ветеринариялық ғылыми зерттеулерді және ветеринария саласындағы мамандарды, ветеринария саласында кәсіпкерлік қызметті жүзеге асыратын жеке және заңды тұлғаларды қайта даярлауды ұйымдастырады;</w:t>
      </w:r>
      <w:r>
        <w:br/>
      </w:r>
      <w:r>
        <w:rPr>
          <w:rFonts w:ascii="Times New Roman"/>
          <w:b w:val="false"/>
          <w:i w:val="false"/>
          <w:color w:val="000000"/>
          <w:sz w:val="28"/>
        </w:rPr>
        <w:t>
</w:t>
      </w:r>
      <w:r>
        <w:rPr>
          <w:rFonts w:ascii="Times New Roman"/>
          <w:b w:val="false"/>
          <w:i w:val="false"/>
          <w:color w:val="000000"/>
          <w:sz w:val="28"/>
        </w:rPr>
        <w:t>
      80)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r>
        <w:br/>
      </w:r>
      <w:r>
        <w:rPr>
          <w:rFonts w:ascii="Times New Roman"/>
          <w:b w:val="false"/>
          <w:i w:val="false"/>
          <w:color w:val="000000"/>
          <w:sz w:val="28"/>
        </w:rPr>
        <w:t>
</w:t>
      </w:r>
      <w:r>
        <w:rPr>
          <w:rFonts w:ascii="Times New Roman"/>
          <w:b w:val="false"/>
          <w:i w:val="false"/>
          <w:color w:val="000000"/>
          <w:sz w:val="28"/>
        </w:rPr>
        <w:t>
      81)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r>
        <w:br/>
      </w:r>
      <w:r>
        <w:rPr>
          <w:rFonts w:ascii="Times New Roman"/>
          <w:b w:val="false"/>
          <w:i w:val="false"/>
          <w:color w:val="000000"/>
          <w:sz w:val="28"/>
        </w:rPr>
        <w:t>
</w:t>
      </w:r>
      <w:r>
        <w:rPr>
          <w:rFonts w:ascii="Times New Roman"/>
          <w:b w:val="false"/>
          <w:i w:val="false"/>
          <w:color w:val="000000"/>
          <w:sz w:val="28"/>
        </w:rPr>
        <w:t>
      82) ветеринариялық препараттардың республикалық запасын қалыптастыру, пайдалану және есептен шығару тәртібі мен нормативтерін бекітеді;</w:t>
      </w:r>
      <w:r>
        <w:br/>
      </w:r>
      <w:r>
        <w:rPr>
          <w:rFonts w:ascii="Times New Roman"/>
          <w:b w:val="false"/>
          <w:i w:val="false"/>
          <w:color w:val="000000"/>
          <w:sz w:val="28"/>
        </w:rPr>
        <w:t>
</w:t>
      </w:r>
      <w:r>
        <w:rPr>
          <w:rFonts w:ascii="Times New Roman"/>
          <w:b w:val="false"/>
          <w:i w:val="false"/>
          <w:color w:val="000000"/>
          <w:sz w:val="28"/>
        </w:rPr>
        <w:t>
      83) ветеринариялық препараттарды, жемшөп пен жемшөп қоспаларын оларды пайдалану кезінде есептен шығару, сондай-ақ оларды сақтау мерзімі өткеннен кейін жою немесе зертханалық зерттеулердің нәтижелері бойынша мақсаты бойынша пайдалануға жарамсыз деп тану тәртібі мен нормативтерін бекітеді;</w:t>
      </w:r>
      <w:r>
        <w:br/>
      </w:r>
      <w:r>
        <w:rPr>
          <w:rFonts w:ascii="Times New Roman"/>
          <w:b w:val="false"/>
          <w:i w:val="false"/>
          <w:color w:val="000000"/>
          <w:sz w:val="28"/>
        </w:rPr>
        <w:t>
</w:t>
      </w:r>
      <w:r>
        <w:rPr>
          <w:rFonts w:ascii="Times New Roman"/>
          <w:b w:val="false"/>
          <w:i w:val="false"/>
          <w:color w:val="000000"/>
          <w:sz w:val="28"/>
        </w:rPr>
        <w:t>
      84) ауыл шаруашылығы жануарларын бірдейлендіру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85) жануарлардың аса қауіпті ауруларына қарсы ветеринариялық іс-шараларды жоспарлау және жүргізу қағидаларын бекітеді;</w:t>
      </w:r>
      <w:r>
        <w:br/>
      </w:r>
      <w:r>
        <w:rPr>
          <w:rFonts w:ascii="Times New Roman"/>
          <w:b w:val="false"/>
          <w:i w:val="false"/>
          <w:color w:val="000000"/>
          <w:sz w:val="28"/>
        </w:rPr>
        <w:t>
</w:t>
      </w:r>
      <w:r>
        <w:rPr>
          <w:rFonts w:ascii="Times New Roman"/>
          <w:b w:val="false"/>
          <w:i w:val="false"/>
          <w:color w:val="000000"/>
          <w:sz w:val="28"/>
        </w:rPr>
        <w:t>
      86) мемлекеттік ветеринариялық ұйымдар желісінің мемлекеттік нормативін әзірлейді және бекітеді;</w:t>
      </w:r>
      <w:r>
        <w:br/>
      </w:r>
      <w:r>
        <w:rPr>
          <w:rFonts w:ascii="Times New Roman"/>
          <w:b w:val="false"/>
          <w:i w:val="false"/>
          <w:color w:val="000000"/>
          <w:sz w:val="28"/>
        </w:rPr>
        <w:t>
</w:t>
      </w:r>
      <w:r>
        <w:rPr>
          <w:rFonts w:ascii="Times New Roman"/>
          <w:b w:val="false"/>
          <w:i w:val="false"/>
          <w:color w:val="000000"/>
          <w:sz w:val="28"/>
        </w:rPr>
        <w:t>
      87) бюджеттік жоспарлау жөніндегі орталық уәкілетті органмен келісім бойынша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w:t>
      </w:r>
      <w:r>
        <w:br/>
      </w:r>
      <w:r>
        <w:rPr>
          <w:rFonts w:ascii="Times New Roman"/>
          <w:b w:val="false"/>
          <w:i w:val="false"/>
          <w:color w:val="000000"/>
          <w:sz w:val="28"/>
        </w:rPr>
        <w:t>
</w:t>
      </w:r>
      <w:r>
        <w:rPr>
          <w:rFonts w:ascii="Times New Roman"/>
          <w:b w:val="false"/>
          <w:i w:val="false"/>
          <w:color w:val="000000"/>
          <w:sz w:val="28"/>
        </w:rPr>
        <w:t xml:space="preserve">
      88) зертханалық бақылауды қоспағанда, кеден ісі саласындағы уәкілетті органмен келісім бойынша кеден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асыруы тәртібін, сондай-ақ ветеринария саласындағы уәкілетті орган мен кеден органдарының өзара іс-қимыл жасау тәртібін әзірлейді және бекітеді; </w:t>
      </w:r>
      <w:r>
        <w:br/>
      </w:r>
      <w:r>
        <w:rPr>
          <w:rFonts w:ascii="Times New Roman"/>
          <w:b w:val="false"/>
          <w:i w:val="false"/>
          <w:color w:val="000000"/>
          <w:sz w:val="28"/>
        </w:rPr>
        <w:t>
</w:t>
      </w:r>
      <w:r>
        <w:rPr>
          <w:rFonts w:ascii="Times New Roman"/>
          <w:b w:val="false"/>
          <w:i w:val="false"/>
          <w:color w:val="000000"/>
          <w:sz w:val="28"/>
        </w:rPr>
        <w:t>
      89) ветеринария саласындағы қызметке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90) жеткілікті ғылыми негіздемеге негізделген және жануарлар мен адамның өмірі мен саулығы үшін зардаптары ескерілген, сондай-ақ халықаралық талаптарға сәйкес келетін ветеринариялық нормативтерді бекітеді;</w:t>
      </w:r>
      <w:r>
        <w:br/>
      </w:r>
      <w:r>
        <w:rPr>
          <w:rFonts w:ascii="Times New Roman"/>
          <w:b w:val="false"/>
          <w:i w:val="false"/>
          <w:color w:val="000000"/>
          <w:sz w:val="28"/>
        </w:rPr>
        <w:t>
</w:t>
      </w:r>
      <w:r>
        <w:rPr>
          <w:rFonts w:ascii="Times New Roman"/>
          <w:b w:val="false"/>
          <w:i w:val="false"/>
          <w:color w:val="000000"/>
          <w:sz w:val="28"/>
        </w:rPr>
        <w:t>
      91) ветеринария саласында кәсіпкерлік қызметті жүзеге асыратын жеке және заңды тұлғаларды аттестаттау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92) ветеринария саласындағы техникалық регламенттерді әзірлейді және бекітеді;</w:t>
      </w:r>
      <w:r>
        <w:br/>
      </w:r>
      <w:r>
        <w:rPr>
          <w:rFonts w:ascii="Times New Roman"/>
          <w:b w:val="false"/>
          <w:i w:val="false"/>
          <w:color w:val="000000"/>
          <w:sz w:val="28"/>
        </w:rPr>
        <w:t>
</w:t>
      </w:r>
      <w:r>
        <w:rPr>
          <w:rFonts w:ascii="Times New Roman"/>
          <w:b w:val="false"/>
          <w:i w:val="false"/>
          <w:color w:val="000000"/>
          <w:sz w:val="28"/>
        </w:rPr>
        <w:t>
      93) Қазақстан Республикасының аумағында орны ауыстырылатын (тасымалданатын) объектілерді тасымалдауды жүзеге асыру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94) тиісті аумақтағы эпизоотиялық ахуалды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95)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96) орны ауыстырылатын (тасымалданатын) объектiлердiң және биологиялық материалдың сынамаларын іріктеу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97) жергілікті атқарушы органдардың ветеринария саласындағы қызметті жүзеге асыратын бөлімшелері туралы үлгілік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98) процессингтік орталықтың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99) 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100) ауыл шаруашылығы жануарларын бірдейлендіру жөніндегі деректер базасын қалыптастыру мен жүргізу және одан үзінді көшірме беру қағидаларын бекітеді;</w:t>
      </w:r>
      <w:r>
        <w:br/>
      </w:r>
      <w:r>
        <w:rPr>
          <w:rFonts w:ascii="Times New Roman"/>
          <w:b w:val="false"/>
          <w:i w:val="false"/>
          <w:color w:val="000000"/>
          <w:sz w:val="28"/>
        </w:rPr>
        <w:t>
</w:t>
      </w:r>
      <w:r>
        <w:rPr>
          <w:rFonts w:ascii="Times New Roman"/>
          <w:b w:val="false"/>
          <w:i w:val="false"/>
          <w:color w:val="000000"/>
          <w:sz w:val="28"/>
        </w:rPr>
        <w:t>
      101) кейіннен өткізуге арналған ауыл шаруашылығы жануарларын союды жүргізуді ұйымдастыру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102) ветеринариялық (ветеринариялық-санитариялық) нормаларды, ветеринариялық есепке алу мен есептілік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103) ветеринариялық есепке алу мен есептілікті жүргізу, ұсыну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104)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105) жануарлардан алынатын өнім мен шикізатты дайындауды (жануарларды сою), сақтауды,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106) ветеринариялық препараттарды, жемшөп және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107) ветеринариялық құжаттарды беру тәртібін және олардың бланкілеріне қойылатын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108) жаңа, жетілдірілген ветеринариялық препараттарға, жемшөп қоспаларына арналған нормативтік-техникалық құжаттаманы келісу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109) өндірістік бақылау бөлімшелерінің ветеринар дәрігерлерін аттестаттау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110) биологиялық қалдықтарды кәдеге жарату, жою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111) тамақ қауіпсіздігін қамтамасыз ету жөніндегі мемлекеттік мониторинг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112) сараптама актісін (сынақ хаттамасын)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113) ветеринариялық-санитариялық сараптама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114) ветеринариялық препараттарды, жемшөп қоспаларын мемлекеттік тіркеуді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115) жануарларды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116) жануарларды карантинге қою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117) дезинфекция, дезинсекция, дератизация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118) эпизоотиялық мониторинг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119) ветеринариялық препараттар мен жемшөп қоспаларын байқаудан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120) жануарларға қарау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121) шектеу іс-шаралары мен карантинді белгілеу немесе алып тастау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122) диагностикалық зерттеулер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123) жануарлардың аса қауіпті ауруларының профилактикасы, диагностикасы және оларды жою жөніндегі ветеринариялық іс-шараларды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124) ветеринария саласындағы нұсқамалар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125)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126) орны ауыстырылатын (тасымалданатын) объектілерді Кеден одағының кедендік шекарасымен тұспа-тұс келетін Қазақстан Республикасының Мемлекеттік шекарасы арқылы өткізу кезiнде мемлекеттiк ветеринариялық-санитариялық бақылауды және қадағалауды жүзеге асыру тәртiбiн әзірлейді және бекітеді; </w:t>
      </w:r>
      <w:r>
        <w:br/>
      </w:r>
      <w:r>
        <w:rPr>
          <w:rFonts w:ascii="Times New Roman"/>
          <w:b w:val="false"/>
          <w:i w:val="false"/>
          <w:color w:val="000000"/>
          <w:sz w:val="28"/>
        </w:rPr>
        <w:t>
</w:t>
      </w:r>
      <w:r>
        <w:rPr>
          <w:rFonts w:ascii="Times New Roman"/>
          <w:b w:val="false"/>
          <w:i w:val="false"/>
          <w:color w:val="000000"/>
          <w:sz w:val="28"/>
        </w:rPr>
        <w:t>
      127) мемлекеттiк ветеринариялық-санитариялық бақылау және қадағалау туралы ереженi әзірлейді және бекітеді;</w:t>
      </w:r>
      <w:r>
        <w:br/>
      </w:r>
      <w:r>
        <w:rPr>
          <w:rFonts w:ascii="Times New Roman"/>
          <w:b w:val="false"/>
          <w:i w:val="false"/>
          <w:color w:val="000000"/>
          <w:sz w:val="28"/>
        </w:rPr>
        <w:t>
</w:t>
      </w:r>
      <w:r>
        <w:rPr>
          <w:rFonts w:ascii="Times New Roman"/>
          <w:b w:val="false"/>
          <w:i w:val="false"/>
          <w:color w:val="000000"/>
          <w:sz w:val="28"/>
        </w:rPr>
        <w:t>
      128) агрохимикаттарды мемлекеттік тіркеуді жүргізу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129) тамақ өнімдерінің қауіпсіздігін айқындау бойынша оларға ветеринариялық-санитариялық сараптама жүргізу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130) Қазақстан Республикасының аумағында алғаш рет өндірілетін (дайындалатын) және алғаш рет әкелінетін (импортталатын) жемшөп қоспаларын мемлекеттік тіркеу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131) Қазақстан Республикасының заңнамасында белгіленген тәртіппен ветеринариялық (ветеринариялық-санитариялық) қағидаларды және ветеринария саласындағы басқа да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132) ветеринариялық іс-шаралар жүргізу кезінде мемлекеттік органдардың өзара іс-қимыл жасау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133) селекция, сорт сынау және тұқым шаруашылығы бойынша ғылыми-техникалық бағдарламаларды әзірлейді;</w:t>
      </w:r>
      <w:r>
        <w:br/>
      </w:r>
      <w:r>
        <w:rPr>
          <w:rFonts w:ascii="Times New Roman"/>
          <w:b w:val="false"/>
          <w:i w:val="false"/>
          <w:color w:val="000000"/>
          <w:sz w:val="28"/>
        </w:rPr>
        <w:t>
</w:t>
      </w:r>
      <w:r>
        <w:rPr>
          <w:rFonts w:ascii="Times New Roman"/>
          <w:b w:val="false"/>
          <w:i w:val="false"/>
          <w:color w:val="000000"/>
          <w:sz w:val="28"/>
        </w:rPr>
        <w:t xml:space="preserve">
      134) бiрегей және элиталық тұқымдар, бiрiншi, екiншi және үшiншi көбейтiлген тұқым өндiрушiлердi, тұқым өткізушілерді, тұқым сапасына сараптама жасау жөніндегі зертханаларды аттестаттау қағидаларын әзірлейді және бекітеді; </w:t>
      </w:r>
      <w:r>
        <w:br/>
      </w:r>
      <w:r>
        <w:rPr>
          <w:rFonts w:ascii="Times New Roman"/>
          <w:b w:val="false"/>
          <w:i w:val="false"/>
          <w:color w:val="000000"/>
          <w:sz w:val="28"/>
        </w:rPr>
        <w:t>
</w:t>
      </w:r>
      <w:r>
        <w:rPr>
          <w:rFonts w:ascii="Times New Roman"/>
          <w:b w:val="false"/>
          <w:i w:val="false"/>
          <w:color w:val="000000"/>
          <w:sz w:val="28"/>
        </w:rPr>
        <w:t>
      135)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арналған субсидиялардың нормативтерін айқындайды;</w:t>
      </w:r>
      <w:r>
        <w:br/>
      </w:r>
      <w:r>
        <w:rPr>
          <w:rFonts w:ascii="Times New Roman"/>
          <w:b w:val="false"/>
          <w:i w:val="false"/>
          <w:color w:val="000000"/>
          <w:sz w:val="28"/>
        </w:rPr>
        <w:t>
</w:t>
      </w:r>
      <w:r>
        <w:rPr>
          <w:rFonts w:ascii="Times New Roman"/>
          <w:b w:val="false"/>
          <w:i w:val="false"/>
          <w:color w:val="000000"/>
          <w:sz w:val="28"/>
        </w:rPr>
        <w:t>
      136) тұқым шаруашылығын дамытуды субсидиялау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137) өз құзыретi шегiнде селекция және тұқым шаруашылығы бойынша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138) мiндеттi сақтандыруға жататын өсiмдiк шаруашылығы өнiмдерiнiң түрлерiн өндiру үшiн егiстiк алаңының бiр гектарына арналған шығындар нормативтерiн әзірлейді және бекітеді;</w:t>
      </w:r>
      <w:r>
        <w:br/>
      </w:r>
      <w:r>
        <w:rPr>
          <w:rFonts w:ascii="Times New Roman"/>
          <w:b w:val="false"/>
          <w:i w:val="false"/>
          <w:color w:val="000000"/>
          <w:sz w:val="28"/>
        </w:rPr>
        <w:t>
</w:t>
      </w:r>
      <w:r>
        <w:rPr>
          <w:rFonts w:ascii="Times New Roman"/>
          <w:b w:val="false"/>
          <w:i w:val="false"/>
          <w:color w:val="000000"/>
          <w:sz w:val="28"/>
        </w:rPr>
        <w:t>
      139) республикадағы және шет елдердегі өсімдік шаруашылығы саласының жай-күйі ахуалын зерделейді;</w:t>
      </w:r>
      <w:r>
        <w:br/>
      </w:r>
      <w:r>
        <w:rPr>
          <w:rFonts w:ascii="Times New Roman"/>
          <w:b w:val="false"/>
          <w:i w:val="false"/>
          <w:color w:val="000000"/>
          <w:sz w:val="28"/>
        </w:rPr>
        <w:t>
</w:t>
      </w:r>
      <w:r>
        <w:rPr>
          <w:rFonts w:ascii="Times New Roman"/>
          <w:b w:val="false"/>
          <w:i w:val="false"/>
          <w:color w:val="000000"/>
          <w:sz w:val="28"/>
        </w:rPr>
        <w:t>
      140) техникалық регламенттердің жобаларын әзірлеу, Министрліктің құзыретіне кіретін мәселелер бойынша ұсыныстар дайындау үшін сараптамалық кеңестер құрады;</w:t>
      </w:r>
      <w:r>
        <w:br/>
      </w:r>
      <w:r>
        <w:rPr>
          <w:rFonts w:ascii="Times New Roman"/>
          <w:b w:val="false"/>
          <w:i w:val="false"/>
          <w:color w:val="000000"/>
          <w:sz w:val="28"/>
        </w:rPr>
        <w:t>
</w:t>
      </w:r>
      <w:r>
        <w:rPr>
          <w:rFonts w:ascii="Times New Roman"/>
          <w:b w:val="false"/>
          <w:i w:val="false"/>
          <w:color w:val="000000"/>
          <w:sz w:val="28"/>
        </w:rPr>
        <w:t>
      141) Қазақстан Республикасының Үкіметі айқындайтын тәртіппен мемлекеттік әлеуметтік тапсырысты қалыптасыруды және іске асыруды жүзеге асырады;</w:t>
      </w:r>
      <w:r>
        <w:br/>
      </w:r>
      <w:r>
        <w:rPr>
          <w:rFonts w:ascii="Times New Roman"/>
          <w:b w:val="false"/>
          <w:i w:val="false"/>
          <w:color w:val="000000"/>
          <w:sz w:val="28"/>
        </w:rPr>
        <w:t>
</w:t>
      </w:r>
      <w:r>
        <w:rPr>
          <w:rFonts w:ascii="Times New Roman"/>
          <w:b w:val="false"/>
          <w:i w:val="false"/>
          <w:color w:val="000000"/>
          <w:sz w:val="28"/>
        </w:rPr>
        <w:t>
      142) үкіметтік емес ұйымдармен өзара іс-қимыл және ынтымақтастық жасау жөнінде кеңестер құрады;</w:t>
      </w:r>
      <w:r>
        <w:br/>
      </w:r>
      <w:r>
        <w:rPr>
          <w:rFonts w:ascii="Times New Roman"/>
          <w:b w:val="false"/>
          <w:i w:val="false"/>
          <w:color w:val="000000"/>
          <w:sz w:val="28"/>
        </w:rPr>
        <w:t>
</w:t>
      </w:r>
      <w:r>
        <w:rPr>
          <w:rFonts w:ascii="Times New Roman"/>
          <w:b w:val="false"/>
          <w:i w:val="false"/>
          <w:color w:val="000000"/>
          <w:sz w:val="28"/>
        </w:rPr>
        <w:t>
      143) мемлекеттік әлеуметтік тапсырыс саласындағы уәкілетті органға мемлекеттік әлеуметтік тапсырысты іске асыру бойынша ақпарат береді;</w:t>
      </w:r>
      <w:r>
        <w:br/>
      </w:r>
      <w:r>
        <w:rPr>
          <w:rFonts w:ascii="Times New Roman"/>
          <w:b w:val="false"/>
          <w:i w:val="false"/>
          <w:color w:val="000000"/>
          <w:sz w:val="28"/>
        </w:rPr>
        <w:t>
</w:t>
      </w:r>
      <w:r>
        <w:rPr>
          <w:rFonts w:ascii="Times New Roman"/>
          <w:b w:val="false"/>
          <w:i w:val="false"/>
          <w:color w:val="000000"/>
          <w:sz w:val="28"/>
        </w:rPr>
        <w:t>
      144) мемлекеттік әлеуметтік тапсырысты жүзеге асыратын үкіметтік емес ұйымдарға ақпараттық, консультациялық, әдістемелік қолдау көрсетеді;</w:t>
      </w:r>
      <w:r>
        <w:br/>
      </w:r>
      <w:r>
        <w:rPr>
          <w:rFonts w:ascii="Times New Roman"/>
          <w:b w:val="false"/>
          <w:i w:val="false"/>
          <w:color w:val="000000"/>
          <w:sz w:val="28"/>
        </w:rPr>
        <w:t>
</w:t>
      </w:r>
      <w:r>
        <w:rPr>
          <w:rFonts w:ascii="Times New Roman"/>
          <w:b w:val="false"/>
          <w:i w:val="false"/>
          <w:color w:val="000000"/>
          <w:sz w:val="28"/>
        </w:rPr>
        <w:t>
      145) агроөнеркәсiптiк кешен саласындағы техникалық саясаттың негiзгi бағыттарын әзірлейді;</w:t>
      </w:r>
      <w:r>
        <w:br/>
      </w:r>
      <w:r>
        <w:rPr>
          <w:rFonts w:ascii="Times New Roman"/>
          <w:b w:val="false"/>
          <w:i w:val="false"/>
          <w:color w:val="000000"/>
          <w:sz w:val="28"/>
        </w:rPr>
        <w:t>
</w:t>
      </w:r>
      <w:r>
        <w:rPr>
          <w:rFonts w:ascii="Times New Roman"/>
          <w:b w:val="false"/>
          <w:i w:val="false"/>
          <w:color w:val="000000"/>
          <w:sz w:val="28"/>
        </w:rPr>
        <w:t>
      146)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r>
        <w:br/>
      </w:r>
      <w:r>
        <w:rPr>
          <w:rFonts w:ascii="Times New Roman"/>
          <w:b w:val="false"/>
          <w:i w:val="false"/>
          <w:color w:val="000000"/>
          <w:sz w:val="28"/>
        </w:rPr>
        <w:t>
</w:t>
      </w:r>
      <w:r>
        <w:rPr>
          <w:rFonts w:ascii="Times New Roman"/>
          <w:b w:val="false"/>
          <w:i w:val="false"/>
          <w:color w:val="000000"/>
          <w:sz w:val="28"/>
        </w:rPr>
        <w:t>
      147) агроөнеркәсiптiк кешенді ғылыми қамтамасыз ету және кадрлар даярлау саласында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148) агроөнеркәсiптiк кешен саласындағы нормативтік құқықтық базаны, бағалық, техникалық, кедендік, салықтық, кредиттік, сақтандыру қызметін жетілдіру, сондай-ақ техникалық реттеу мен мемлекет саясат саласындағы мәселелер бойынша ұсыныстар енгізеді;</w:t>
      </w:r>
      <w:r>
        <w:br/>
      </w:r>
      <w:r>
        <w:rPr>
          <w:rFonts w:ascii="Times New Roman"/>
          <w:b w:val="false"/>
          <w:i w:val="false"/>
          <w:color w:val="000000"/>
          <w:sz w:val="28"/>
        </w:rPr>
        <w:t>
</w:t>
      </w:r>
      <w:r>
        <w:rPr>
          <w:rFonts w:ascii="Times New Roman"/>
          <w:b w:val="false"/>
          <w:i w:val="false"/>
          <w:color w:val="000000"/>
          <w:sz w:val="28"/>
        </w:rPr>
        <w:t>
      149) агроөнеркәсiптiк кешенді ақпараттық-маркетингтік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150) агроөнеркәсiптiк кешен субъектілерін техникалық жарақтандыру және ауыл шаруашылығы машиналарын жасауды дамыту бойынша іс-шаралар әзірлейді;</w:t>
      </w:r>
      <w:r>
        <w:br/>
      </w:r>
      <w:r>
        <w:rPr>
          <w:rFonts w:ascii="Times New Roman"/>
          <w:b w:val="false"/>
          <w:i w:val="false"/>
          <w:color w:val="000000"/>
          <w:sz w:val="28"/>
        </w:rPr>
        <w:t>
</w:t>
      </w:r>
      <w:r>
        <w:rPr>
          <w:rFonts w:ascii="Times New Roman"/>
          <w:b w:val="false"/>
          <w:i w:val="false"/>
          <w:color w:val="000000"/>
          <w:sz w:val="28"/>
        </w:rPr>
        <w:t>
      151) азық-түлік тауарларының бағалары мен нарықтарына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
      152) азық-түлік қауіпсіздігінің жай-күйіне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
      153) агроөнеркәсiптiк кешеннің дамуына мониторинг жүргізеді; </w:t>
      </w:r>
      <w:r>
        <w:br/>
      </w:r>
      <w:r>
        <w:rPr>
          <w:rFonts w:ascii="Times New Roman"/>
          <w:b w:val="false"/>
          <w:i w:val="false"/>
          <w:color w:val="000000"/>
          <w:sz w:val="28"/>
        </w:rPr>
        <w:t>
</w:t>
      </w:r>
      <w:r>
        <w:rPr>
          <w:rFonts w:ascii="Times New Roman"/>
          <w:b w:val="false"/>
          <w:i w:val="false"/>
          <w:color w:val="000000"/>
          <w:sz w:val="28"/>
        </w:rPr>
        <w:t>
      154) нарыққа реттеушілік әсер ету үшін мемлекеттік резервтен материалдық құндылықтарды шығару туралы және мемлекеттік резервтен материалдық құндылықтарды шығаруға қатысатын ұйымдардың тізбесі, шығарылатын материалдық құндылықтардың көлемі мен бағасы бойынша Қазақстан Республикасы Үкіметіне ұсыныстар енгізеді;</w:t>
      </w:r>
      <w:r>
        <w:br/>
      </w:r>
      <w:r>
        <w:rPr>
          <w:rFonts w:ascii="Times New Roman"/>
          <w:b w:val="false"/>
          <w:i w:val="false"/>
          <w:color w:val="000000"/>
          <w:sz w:val="28"/>
        </w:rPr>
        <w:t>
</w:t>
      </w:r>
      <w:r>
        <w:rPr>
          <w:rFonts w:ascii="Times New Roman"/>
          <w:b w:val="false"/>
          <w:i w:val="false"/>
          <w:color w:val="000000"/>
          <w:sz w:val="28"/>
        </w:rPr>
        <w:t>
      155) ауыл шаруашылығы өнімдерінің нақты түрлерін өндіру үшін ауыл шаруашылығы алқаптарын оңтайлы пайдалану бойынша өңірлерді мамандандырудың ұсынылатын схемаларын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156) өңірлер бойынша азық-түлік тауарларының запастарын есепке алу нысандары мен есептілік ұсыну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157) өңдеу кәсіпорындарының ауыл шаруашылығы өнімін тереңдете өңдеп өнім өндіруі үшін оны сатып алу шығындарын субсидиялау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158) кепілдендірілген сатып алу бағасы мен сатып алу бағасы белгіленетін ауыл шаруашылығы өнімдерінің тізбесін әзірлейді;</w:t>
      </w:r>
      <w:r>
        <w:br/>
      </w:r>
      <w:r>
        <w:rPr>
          <w:rFonts w:ascii="Times New Roman"/>
          <w:b w:val="false"/>
          <w:i w:val="false"/>
          <w:color w:val="000000"/>
          <w:sz w:val="28"/>
        </w:rPr>
        <w:t>
</w:t>
      </w:r>
      <w:r>
        <w:rPr>
          <w:rFonts w:ascii="Times New Roman"/>
          <w:b w:val="false"/>
          <w:i w:val="false"/>
          <w:color w:val="000000"/>
          <w:sz w:val="28"/>
        </w:rPr>
        <w:t>
      159) агроөнеркәсіптік кешен субъектілерінің қарыздарына кепілдік беру мен оларды сақтандыру шеңберінде субсидиялау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160)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161) бюджеттік жоспарлау жөніндегі орталық уәкілетті органмен келісім бойынша ауыл шаруашылығы өндірісіне агрохимиялық қызмет көрсетудің заттай нормаларын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162) ауыл шаруашылығы өнімдерінің және оны өңдеуден алынған өнімдердің табиғи кему, кебу, азаю, бұзылу нормаларын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163) ауылдық елді мекендерге тартылатын агроөнеркәсіптік кешен мамандары лауазымдарының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164) салалық көтермелеу жүйесін бекітеді;</w:t>
      </w:r>
      <w:r>
        <w:br/>
      </w:r>
      <w:r>
        <w:rPr>
          <w:rFonts w:ascii="Times New Roman"/>
          <w:b w:val="false"/>
          <w:i w:val="false"/>
          <w:color w:val="000000"/>
          <w:sz w:val="28"/>
        </w:rPr>
        <w:t>
</w:t>
      </w:r>
      <w:r>
        <w:rPr>
          <w:rFonts w:ascii="Times New Roman"/>
          <w:b w:val="false"/>
          <w:i w:val="false"/>
          <w:color w:val="000000"/>
          <w:sz w:val="28"/>
        </w:rPr>
        <w:t>
      165) «Агроөнеркәсіптік кешендегі кәсібі бойынша үздік» конкурсын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166) агроөнеркәсіптік кешен өнімдерінің республикалық көрмелерін, жәрмеңкелерін ұйымдастырады;</w:t>
      </w:r>
      <w:r>
        <w:br/>
      </w:r>
      <w:r>
        <w:rPr>
          <w:rFonts w:ascii="Times New Roman"/>
          <w:b w:val="false"/>
          <w:i w:val="false"/>
          <w:color w:val="000000"/>
          <w:sz w:val="28"/>
        </w:rPr>
        <w:t>
</w:t>
      </w:r>
      <w:r>
        <w:rPr>
          <w:rFonts w:ascii="Times New Roman"/>
          <w:b w:val="false"/>
          <w:i w:val="false"/>
          <w:color w:val="000000"/>
          <w:sz w:val="28"/>
        </w:rPr>
        <w:t>
      167) субсидиялар алушы міндеттемесінің нысанын әзiрлейдi және бекітеді;</w:t>
      </w:r>
      <w:r>
        <w:br/>
      </w:r>
      <w:r>
        <w:rPr>
          <w:rFonts w:ascii="Times New Roman"/>
          <w:b w:val="false"/>
          <w:i w:val="false"/>
          <w:color w:val="000000"/>
          <w:sz w:val="28"/>
        </w:rPr>
        <w:t>
</w:t>
      </w:r>
      <w:r>
        <w:rPr>
          <w:rFonts w:ascii="Times New Roman"/>
          <w:b w:val="false"/>
          <w:i w:val="false"/>
          <w:color w:val="000000"/>
          <w:sz w:val="28"/>
        </w:rPr>
        <w:t>
      168) әлеуметтік маңызы бар азық-түлік тауарларының тізбесін әзірлейді;</w:t>
      </w:r>
      <w:r>
        <w:br/>
      </w:r>
      <w:r>
        <w:rPr>
          <w:rFonts w:ascii="Times New Roman"/>
          <w:b w:val="false"/>
          <w:i w:val="false"/>
          <w:color w:val="000000"/>
          <w:sz w:val="28"/>
        </w:rPr>
        <w:t>
</w:t>
      </w:r>
      <w:r>
        <w:rPr>
          <w:rFonts w:ascii="Times New Roman"/>
          <w:b w:val="false"/>
          <w:i w:val="false"/>
          <w:color w:val="000000"/>
          <w:sz w:val="28"/>
        </w:rPr>
        <w:t>
      169) азық-түлік тауарларының өңірлік тұрақтандырушы қорларын қалыптастыру және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170) мыналарды:</w:t>
      </w:r>
      <w:r>
        <w:br/>
      </w:r>
      <w:r>
        <w:rPr>
          <w:rFonts w:ascii="Times New Roman"/>
          <w:b w:val="false"/>
          <w:i w:val="false"/>
          <w:color w:val="000000"/>
          <w:sz w:val="28"/>
        </w:rPr>
        <w:t>
      тұқым шаруашылығын дамытуды;</w:t>
      </w:r>
      <w:r>
        <w:br/>
      </w:r>
      <w:r>
        <w:rPr>
          <w:rFonts w:ascii="Times New Roman"/>
          <w:b w:val="false"/>
          <w:i w:val="false"/>
          <w:color w:val="000000"/>
          <w:sz w:val="28"/>
        </w:rPr>
        <w:t>
      мал шаруашылығының өнімділігін және өнім сапасын арттыруды;</w:t>
      </w:r>
      <w:r>
        <w:br/>
      </w:r>
      <w:r>
        <w:rPr>
          <w:rFonts w:ascii="Times New Roman"/>
          <w:b w:val="false"/>
          <w:i w:val="false"/>
          <w:color w:val="000000"/>
          <w:sz w:val="28"/>
        </w:rPr>
        <w:t>
      асыл тұқымды мал шаруашылығын дамытуды;</w:t>
      </w:r>
      <w:r>
        <w:br/>
      </w:r>
      <w:r>
        <w:rPr>
          <w:rFonts w:ascii="Times New Roman"/>
          <w:b w:val="false"/>
          <w:i w:val="false"/>
          <w:color w:val="000000"/>
          <w:sz w:val="28"/>
        </w:rPr>
        <w:t>
      акваөсіру (балық шаруашылығы) өнімділігін және өнім сапасын арттыруды;</w:t>
      </w:r>
      <w:r>
        <w:br/>
      </w: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дала және егiн жинау жұмыстарын жүргiзу үшін қажеттi басқа да тауарлық-материалдық құндылықтардың құнын;</w:t>
      </w:r>
      <w:r>
        <w:br/>
      </w:r>
      <w:r>
        <w:rPr>
          <w:rFonts w:ascii="Times New Roman"/>
          <w:b w:val="false"/>
          <w:i w:val="false"/>
          <w:color w:val="000000"/>
          <w:sz w:val="28"/>
        </w:rPr>
        <w:t>
      тыңайтқыштардың құнын (органикалық тыңайтқыштарды қоспағанда);</w:t>
      </w:r>
      <w:r>
        <w:br/>
      </w:r>
      <w:r>
        <w:rPr>
          <w:rFonts w:ascii="Times New Roman"/>
          <w:b w:val="false"/>
          <w:i w:val="false"/>
          <w:color w:val="000000"/>
          <w:sz w:val="28"/>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w:t>
      </w:r>
      <w:r>
        <w:br/>
      </w:r>
      <w:r>
        <w:rPr>
          <w:rFonts w:ascii="Times New Roman"/>
          <w:b w:val="false"/>
          <w:i w:val="false"/>
          <w:color w:val="000000"/>
          <w:sz w:val="28"/>
        </w:rPr>
        <w:t>
      ауыл шаруашылығы тауарларын өндiрушiлерге су беру бойынша көрсетілетін қызметтердің құнын;</w:t>
      </w:r>
      <w:r>
        <w:br/>
      </w: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r>
        <w:br/>
      </w:r>
      <w:r>
        <w:rPr>
          <w:rFonts w:ascii="Times New Roman"/>
          <w:b w:val="false"/>
          <w:i w:val="false"/>
          <w:color w:val="000000"/>
          <w:sz w:val="28"/>
        </w:rPr>
        <w:t>
      ауыл шаруашылығы дақылдарын қорғалған топырақта өңдеп өсiру шығындарының құнын;</w:t>
      </w:r>
      <w:r>
        <w:br/>
      </w:r>
      <w:r>
        <w:rPr>
          <w:rFonts w:ascii="Times New Roman"/>
          <w:b w:val="false"/>
          <w:i w:val="false"/>
          <w:color w:val="000000"/>
          <w:sz w:val="28"/>
        </w:rPr>
        <w:t>
      отандық ауыл шаруашылығы өнiмдерiн өңдеу үлесiн ұлғайтуды;</w:t>
      </w:r>
      <w:r>
        <w:br/>
      </w:r>
      <w:r>
        <w:rPr>
          <w:rFonts w:ascii="Times New Roman"/>
          <w:b w:val="false"/>
          <w:i w:val="false"/>
          <w:color w:val="000000"/>
          <w:sz w:val="28"/>
        </w:rPr>
        <w:t>
      кредиттер мен технологиялық жабдықтың лизингі бойынша сыйақы мөлшерлемесін;</w:t>
      </w:r>
      <w:r>
        <w:br/>
      </w:r>
      <w:r>
        <w:rPr>
          <w:rFonts w:ascii="Times New Roman"/>
          <w:b w:val="false"/>
          <w:i w:val="false"/>
          <w:color w:val="000000"/>
          <w:sz w:val="28"/>
        </w:rPr>
        <w:t>
      шитті мақта мен мақта талшығы сапасының сараптамасына жұмсалған шығындардың құнын;</w:t>
      </w:r>
      <w:r>
        <w:br/>
      </w:r>
      <w:r>
        <w:rPr>
          <w:rFonts w:ascii="Times New Roman"/>
          <w:b w:val="false"/>
          <w:i w:val="false"/>
          <w:color w:val="000000"/>
          <w:sz w:val="28"/>
        </w:rPr>
        <w:t>
      ауыл шаруашылығы өнімдерін өндіруді басқару жүйелерін дамытуды;</w:t>
      </w:r>
      <w:r>
        <w:br/>
      </w:r>
      <w:r>
        <w:rPr>
          <w:rFonts w:ascii="Times New Roman"/>
          <w:b w:val="false"/>
          <w:i w:val="false"/>
          <w:color w:val="000000"/>
          <w:sz w:val="28"/>
        </w:rPr>
        <w:t>
      ауыл шаруашылығы техникасының лизингі бойынша сыйақы мөлшерлемесін субсидиялау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171) ақпараттандыру және «электрондық үкімет» салаларындағы уәкілетті органмен келісім бойынша мемлекеттік электрондық ақпараттық ресурстармен өзара іс-қимыл жасайтын мемлекеттік ақпараттық жүйелерді құру және пайдалану, сондай-ақ осы ақпараттық жүйелерді қолдана отырып, электрондық қызметтер көрсету тәртібін айқындайды;</w:t>
      </w:r>
      <w:r>
        <w:br/>
      </w:r>
      <w:r>
        <w:rPr>
          <w:rFonts w:ascii="Times New Roman"/>
          <w:b w:val="false"/>
          <w:i w:val="false"/>
          <w:color w:val="000000"/>
          <w:sz w:val="28"/>
        </w:rPr>
        <w:t>
</w:t>
      </w:r>
      <w:r>
        <w:rPr>
          <w:rFonts w:ascii="Times New Roman"/>
          <w:b w:val="false"/>
          <w:i w:val="false"/>
          <w:color w:val="000000"/>
          <w:sz w:val="28"/>
        </w:rPr>
        <w:t>
      172) ақпараттандыру және «электрондық үкімет» саласындағы инвестициялық жобаларды әзірлейді және оларды ақпараттандыру және «электрондық үкімет» саласындағы уәкілетті органмен келіседі;</w:t>
      </w:r>
      <w:r>
        <w:br/>
      </w:r>
      <w:r>
        <w:rPr>
          <w:rFonts w:ascii="Times New Roman"/>
          <w:b w:val="false"/>
          <w:i w:val="false"/>
          <w:color w:val="000000"/>
          <w:sz w:val="28"/>
        </w:rPr>
        <w:t>
</w:t>
      </w:r>
      <w:r>
        <w:rPr>
          <w:rFonts w:ascii="Times New Roman"/>
          <w:b w:val="false"/>
          <w:i w:val="false"/>
          <w:color w:val="000000"/>
          <w:sz w:val="28"/>
        </w:rPr>
        <w:t>
      173) «электрондық үкімет» қалыптастыруды, мемлекеттік электрондық ақпарат ресурстары мен мемлекеттік ақпарат жүйелерін, мемлекеттік органдардың ақпараттық-коммуникациялық желілерін дамытуды, олардың Қазақстан Республикасының бірыңғай ақпараттық кеңістігінде үйлесімділігі 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174) мемлекеттік электрондық ақпарат ресурстары мен мемлекеттік ақпарат жүйелерін есепке алуды және тіркеуді, сондай-ақ депозитке салуды қамтамасыз етеді;</w:t>
      </w:r>
      <w:r>
        <w:br/>
      </w:r>
      <w:r>
        <w:rPr>
          <w:rFonts w:ascii="Times New Roman"/>
          <w:b w:val="false"/>
          <w:i w:val="false"/>
          <w:color w:val="000000"/>
          <w:sz w:val="28"/>
        </w:rPr>
        <w:t>
</w:t>
      </w:r>
      <w:r>
        <w:rPr>
          <w:rFonts w:ascii="Times New Roman"/>
          <w:b w:val="false"/>
          <w:i w:val="false"/>
          <w:color w:val="000000"/>
          <w:sz w:val="28"/>
        </w:rPr>
        <w:t>
      175) мақта қолхаттарын бере отырып, қойма жұмысы бойынша қызметтер көрсету жөніндегі қызметке және сараптамалық ұйымға қойылатын біліктілік талаптарын әзiрлейдi және бекітеді;</w:t>
      </w:r>
      <w:r>
        <w:br/>
      </w:r>
      <w:r>
        <w:rPr>
          <w:rFonts w:ascii="Times New Roman"/>
          <w:b w:val="false"/>
          <w:i w:val="false"/>
          <w:color w:val="000000"/>
          <w:sz w:val="28"/>
        </w:rPr>
        <w:t>
</w:t>
      </w:r>
      <w:r>
        <w:rPr>
          <w:rFonts w:ascii="Times New Roman"/>
          <w:b w:val="false"/>
          <w:i w:val="false"/>
          <w:color w:val="000000"/>
          <w:sz w:val="28"/>
        </w:rPr>
        <w:t>
      176) мақта қолхаттары бойынша міндеттемелердің орындалуына кепілдік беру қорларының қызметі мен таратылуы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177) мақта өңдеу ұйымдарының мақта қолхаттары бойынша міндеттемелердің орындалуына кепілдік беру жүйесіне қатысуы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178) мақта қолхаттары бойынша міндеттемелердің орындалуына кепілдік беру қорларының кепілдіктерін алу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179) мақта қолхаттары бойынша міндеттемелердің орындалуына кепілдік беру қорларының міндеттемелерін өтеуі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180) мақтаның сандық-сапалық есебін жүргізу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181) мақта өңдеу ұйымдарына қабылдап алу кезінде шитті мақтаның сапасын сараптауды субсидиялау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182) мақта өңдеу ұйымын уақытша басқаруды жүргізу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183) мақта қолхаттарын беру, олардың айналымы, оларды жою және өтеу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184) кепіл туралы мәліметтер бар қойма куәлігін ұстаушының талап етуі бойынша мақта босату тәртібін айқындайды;</w:t>
      </w:r>
      <w:r>
        <w:br/>
      </w:r>
      <w:r>
        <w:rPr>
          <w:rFonts w:ascii="Times New Roman"/>
          <w:b w:val="false"/>
          <w:i w:val="false"/>
          <w:color w:val="000000"/>
          <w:sz w:val="28"/>
        </w:rPr>
        <w:t>
</w:t>
      </w:r>
      <w:r>
        <w:rPr>
          <w:rFonts w:ascii="Times New Roman"/>
          <w:b w:val="false"/>
          <w:i w:val="false"/>
          <w:color w:val="000000"/>
          <w:sz w:val="28"/>
        </w:rPr>
        <w:t>
      185) өз құзыретi шегiнде өсiмдiктердi қорғау саласындағы нормативтiк құқықтық актiлердi әзiрлейдi және бекітеді;</w:t>
      </w:r>
      <w:r>
        <w:br/>
      </w:r>
      <w:r>
        <w:rPr>
          <w:rFonts w:ascii="Times New Roman"/>
          <w:b w:val="false"/>
          <w:i w:val="false"/>
          <w:color w:val="000000"/>
          <w:sz w:val="28"/>
        </w:rPr>
        <w:t>
</w:t>
      </w:r>
      <w:r>
        <w:rPr>
          <w:rFonts w:ascii="Times New Roman"/>
          <w:b w:val="false"/>
          <w:i w:val="false"/>
          <w:color w:val="000000"/>
          <w:sz w:val="28"/>
        </w:rPr>
        <w:t>
      186)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r>
        <w:br/>
      </w:r>
      <w:r>
        <w:rPr>
          <w:rFonts w:ascii="Times New Roman"/>
          <w:b w:val="false"/>
          <w:i w:val="false"/>
          <w:color w:val="000000"/>
          <w:sz w:val="28"/>
        </w:rPr>
        <w:t>
</w:t>
      </w:r>
      <w:r>
        <w:rPr>
          <w:rFonts w:ascii="Times New Roman"/>
          <w:b w:val="false"/>
          <w:i w:val="false"/>
          <w:color w:val="000000"/>
          <w:sz w:val="28"/>
        </w:rPr>
        <w:t>
      187) машиналар мен жабдықтардың қауіпсіздігі саласында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xml:space="preserve">
      188) ғылым және ғылыми-техникалық қызмет саласында ұсыныстар әзірлеуге және мемлекеттік саясатты іске асыруға, тиісті салада ғылыми зерттеулер жүргізу жөніндегі жұмыстарды үйлестіруге қатысады; </w:t>
      </w:r>
      <w:r>
        <w:br/>
      </w:r>
      <w:r>
        <w:rPr>
          <w:rFonts w:ascii="Times New Roman"/>
          <w:b w:val="false"/>
          <w:i w:val="false"/>
          <w:color w:val="000000"/>
          <w:sz w:val="28"/>
        </w:rPr>
        <w:t>
</w:t>
      </w:r>
      <w:r>
        <w:rPr>
          <w:rFonts w:ascii="Times New Roman"/>
          <w:b w:val="false"/>
          <w:i w:val="false"/>
          <w:color w:val="000000"/>
          <w:sz w:val="28"/>
        </w:rPr>
        <w:t>
      189) тиісті салада іргелі және қолданбалы ғылыми зерттеулердің басым бағыттарын қалыптастыруға қатысады;</w:t>
      </w:r>
      <w:r>
        <w:br/>
      </w:r>
      <w:r>
        <w:rPr>
          <w:rFonts w:ascii="Times New Roman"/>
          <w:b w:val="false"/>
          <w:i w:val="false"/>
          <w:color w:val="000000"/>
          <w:sz w:val="28"/>
        </w:rPr>
        <w:t>
</w:t>
      </w:r>
      <w:r>
        <w:rPr>
          <w:rFonts w:ascii="Times New Roman"/>
          <w:b w:val="false"/>
          <w:i w:val="false"/>
          <w:color w:val="000000"/>
          <w:sz w:val="28"/>
        </w:rPr>
        <w:t>
      190) тиісті салада мемлекеттік бюджеттен қаржыландырылатын ғылыми, ғылыми-техникалық жобалар мен бағдарламаларды әзірлеуді және олардың іске асырылуын жүзеге асыруды ұйымдастырады;</w:t>
      </w:r>
      <w:r>
        <w:br/>
      </w:r>
      <w:r>
        <w:rPr>
          <w:rFonts w:ascii="Times New Roman"/>
          <w:b w:val="false"/>
          <w:i w:val="false"/>
          <w:color w:val="000000"/>
          <w:sz w:val="28"/>
        </w:rPr>
        <w:t>
</w:t>
      </w:r>
      <w:r>
        <w:rPr>
          <w:rFonts w:ascii="Times New Roman"/>
          <w:b w:val="false"/>
          <w:i w:val="false"/>
          <w:color w:val="000000"/>
          <w:sz w:val="28"/>
        </w:rPr>
        <w:t>
      191) ғылым саласындағы уәкілетті органға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ғылыми кеңестердің құрамына енгізу үшін кандидатуралар бойынша ұсыныстар енгізеді;</w:t>
      </w:r>
      <w:r>
        <w:br/>
      </w:r>
      <w:r>
        <w:rPr>
          <w:rFonts w:ascii="Times New Roman"/>
          <w:b w:val="false"/>
          <w:i w:val="false"/>
          <w:color w:val="000000"/>
          <w:sz w:val="28"/>
        </w:rPr>
        <w:t>
</w:t>
      </w:r>
      <w:r>
        <w:rPr>
          <w:rFonts w:ascii="Times New Roman"/>
          <w:b w:val="false"/>
          <w:i w:val="false"/>
          <w:color w:val="000000"/>
          <w:sz w:val="28"/>
        </w:rPr>
        <w:t>
      192) ғылым саласындағы уәкілетті органға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базалық қаржыландыру субъектілерінің тізбесін қалыптастыру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193) мемлекеттік бюджеттен қаржыландырылатын, тиісті салада орындалған ғылыми, ғылыми-техникалық жобалар мен бағдарламалар бойынша есептерді бекітеді;</w:t>
      </w:r>
      <w:r>
        <w:br/>
      </w:r>
      <w:r>
        <w:rPr>
          <w:rFonts w:ascii="Times New Roman"/>
          <w:b w:val="false"/>
          <w:i w:val="false"/>
          <w:color w:val="000000"/>
          <w:sz w:val="28"/>
        </w:rPr>
        <w:t>
</w:t>
      </w:r>
      <w:r>
        <w:rPr>
          <w:rFonts w:ascii="Times New Roman"/>
          <w:b w:val="false"/>
          <w:i w:val="false"/>
          <w:color w:val="000000"/>
          <w:sz w:val="28"/>
        </w:rPr>
        <w:t>
      194) Министрлік реттейтін салада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
      195) стратегиялық объектіге ие болудың басым құқығын іске асыру туралы Қазақстан Республикасының Үкіметі шешімінің жобасын әзірлейді;</w:t>
      </w:r>
      <w:r>
        <w:br/>
      </w:r>
      <w:r>
        <w:rPr>
          <w:rFonts w:ascii="Times New Roman"/>
          <w:b w:val="false"/>
          <w:i w:val="false"/>
          <w:color w:val="000000"/>
          <w:sz w:val="28"/>
        </w:rPr>
        <w:t>
</w:t>
      </w:r>
      <w:r>
        <w:rPr>
          <w:rFonts w:ascii="Times New Roman"/>
          <w:b w:val="false"/>
          <w:i w:val="false"/>
          <w:color w:val="000000"/>
          <w:sz w:val="28"/>
        </w:rPr>
        <w:t>
      196)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r>
        <w:br/>
      </w:r>
      <w:r>
        <w:rPr>
          <w:rFonts w:ascii="Times New Roman"/>
          <w:b w:val="false"/>
          <w:i w:val="false"/>
          <w:color w:val="000000"/>
          <w:sz w:val="28"/>
        </w:rPr>
        <w:t>
</w:t>
      </w:r>
      <w:r>
        <w:rPr>
          <w:rFonts w:ascii="Times New Roman"/>
          <w:b w:val="false"/>
          <w:i w:val="false"/>
          <w:color w:val="000000"/>
          <w:sz w:val="28"/>
        </w:rPr>
        <w:t>
      197)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198)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r>
        <w:br/>
      </w:r>
      <w:r>
        <w:rPr>
          <w:rFonts w:ascii="Times New Roman"/>
          <w:b w:val="false"/>
          <w:i w:val="false"/>
          <w:color w:val="000000"/>
          <w:sz w:val="28"/>
        </w:rPr>
        <w:t>
</w:t>
      </w:r>
      <w:r>
        <w:rPr>
          <w:rFonts w:ascii="Times New Roman"/>
          <w:b w:val="false"/>
          <w:i w:val="false"/>
          <w:color w:val="000000"/>
          <w:sz w:val="28"/>
        </w:rPr>
        <w:t>
      199) ұлттық қауіпсіздік жүйесін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200) ұлттық қауіпсіздік саласындағы заңдардың және өзге де нормативтік құқықтық актілердің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201) агроөнеркәсіптік кешен саласындағы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202) ақпараттандыру саласындағы уәкілетті органмен келісім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203) уәкілетті органға Қазақстан Республикасының заңнамасында белгіленген тәртіппен және мерзімде мемлекеттік қызмет көрсетудің сапасына бағалау жүргізу үшін агроөнеркәсіптік кешен саласында мемлекеттік қызмет көрсетудің сапасын бағалау және оны бақылау бойынша ақпарат, сондай-ақ мемлекеттік қызмет көрсету сапасын ішкі бақылаудың нәтижелері бойынша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
      204) егер Қазақстан Республикасының заңнамасында өзгеше көзделмесе, халыққа қызмет көрсету орталықтарына агроөнеркәсіптік кешен саласында мемлекеттік қызметтер көрсету үшін қажетті мәліметтерді қамтитын ақпараттық жүйелерді қолжетімді етеді;</w:t>
      </w:r>
      <w:r>
        <w:br/>
      </w:r>
      <w:r>
        <w:rPr>
          <w:rFonts w:ascii="Times New Roman"/>
          <w:b w:val="false"/>
          <w:i w:val="false"/>
          <w:color w:val="000000"/>
          <w:sz w:val="28"/>
        </w:rPr>
        <w:t>
</w:t>
      </w:r>
      <w:r>
        <w:rPr>
          <w:rFonts w:ascii="Times New Roman"/>
          <w:b w:val="false"/>
          <w:i w:val="false"/>
          <w:color w:val="000000"/>
          <w:sz w:val="28"/>
        </w:rPr>
        <w:t>
      205) Мемлекеттік қызметтер көрсету мәселелері жөніндегі бірыңғай байланыс орталығына агроөнеркәсіптік кешен саласындағы мемлекеттік қызметтер көрсету тәртібі туралы ақпарат береді;</w:t>
      </w:r>
      <w:r>
        <w:br/>
      </w:r>
      <w:r>
        <w:rPr>
          <w:rFonts w:ascii="Times New Roman"/>
          <w:b w:val="false"/>
          <w:i w:val="false"/>
          <w:color w:val="000000"/>
          <w:sz w:val="28"/>
        </w:rPr>
        <w:t>
</w:t>
      </w:r>
      <w:r>
        <w:rPr>
          <w:rFonts w:ascii="Times New Roman"/>
          <w:b w:val="false"/>
          <w:i w:val="false"/>
          <w:color w:val="000000"/>
          <w:sz w:val="28"/>
        </w:rPr>
        <w:t>
      206) көрсетілетін қызметті берушілердің агроөнеркәсіптік кешен саласындағы мемлекеттік көрсетілетін қызметтер стандарттарын сақтауын қамтамасыз етеді;</w:t>
      </w:r>
      <w:r>
        <w:br/>
      </w:r>
      <w:r>
        <w:rPr>
          <w:rFonts w:ascii="Times New Roman"/>
          <w:b w:val="false"/>
          <w:i w:val="false"/>
          <w:color w:val="000000"/>
          <w:sz w:val="28"/>
        </w:rPr>
        <w:t>
</w:t>
      </w:r>
      <w:r>
        <w:rPr>
          <w:rFonts w:ascii="Times New Roman"/>
          <w:b w:val="false"/>
          <w:i w:val="false"/>
          <w:color w:val="000000"/>
          <w:sz w:val="28"/>
        </w:rPr>
        <w:t>
      207)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 тексеру парақтары, тәуекел дәрежесін бағалау өлшемдері нысандарына қатысты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208) стандарттар, нормативтер, нұсқаулықтар, әдістемелер және ұсынымдар әзірлеу арқылы агроөнеркәсіптік кешенді нормативтік-әдістемелік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209) Қазақстан Республикасының Ұлттық кәсіпкерлер палатасымен, салалық жұмыс берушілер бірлестіктерімен және салалық жұмыскерлер бірлестіктерімен бірлесіп, кәсіптік стандарттар әзірлейді;</w:t>
      </w:r>
      <w:r>
        <w:br/>
      </w:r>
      <w:r>
        <w:rPr>
          <w:rFonts w:ascii="Times New Roman"/>
          <w:b w:val="false"/>
          <w:i w:val="false"/>
          <w:color w:val="000000"/>
          <w:sz w:val="28"/>
        </w:rPr>
        <w:t>
</w:t>
      </w:r>
      <w:r>
        <w:rPr>
          <w:rFonts w:ascii="Times New Roman"/>
          <w:b w:val="false"/>
          <w:i w:val="false"/>
          <w:color w:val="000000"/>
          <w:sz w:val="28"/>
        </w:rPr>
        <w:t>
      210) реттелетін салада кадрларға қажеттілікті айқындайды;</w:t>
      </w:r>
      <w:r>
        <w:br/>
      </w:r>
      <w:r>
        <w:rPr>
          <w:rFonts w:ascii="Times New Roman"/>
          <w:b w:val="false"/>
          <w:i w:val="false"/>
          <w:color w:val="000000"/>
          <w:sz w:val="28"/>
        </w:rPr>
        <w:t>
</w:t>
      </w:r>
      <w:r>
        <w:rPr>
          <w:rFonts w:ascii="Times New Roman"/>
          <w:b w:val="false"/>
          <w:i w:val="false"/>
          <w:color w:val="000000"/>
          <w:sz w:val="28"/>
        </w:rPr>
        <w:t>
      211) республикалық жұмыс берушілер бірлестіктерінің және жұмыскерлер бірлестіктерінің пікірін ескере отырып, мамандардың біліктілікке сәйкестігін растау және оны беру тәртібін бекітеді;</w:t>
      </w:r>
      <w:r>
        <w:br/>
      </w:r>
      <w:r>
        <w:rPr>
          <w:rFonts w:ascii="Times New Roman"/>
          <w:b w:val="false"/>
          <w:i w:val="false"/>
          <w:color w:val="000000"/>
          <w:sz w:val="28"/>
        </w:rPr>
        <w:t>
</w:t>
      </w:r>
      <w:r>
        <w:rPr>
          <w:rFonts w:ascii="Times New Roman"/>
          <w:b w:val="false"/>
          <w:i w:val="false"/>
          <w:color w:val="000000"/>
          <w:sz w:val="28"/>
        </w:rPr>
        <w:t>
      212) салалық жұмыс берушілер бірлестіктерінің және салалық жұмыскерлер бірлестіктерінің пікірін ескере отырып, салалық біліктілік шеңберлерін бекітеді;</w:t>
      </w:r>
      <w:r>
        <w:br/>
      </w:r>
      <w:r>
        <w:rPr>
          <w:rFonts w:ascii="Times New Roman"/>
          <w:b w:val="false"/>
          <w:i w:val="false"/>
          <w:color w:val="000000"/>
          <w:sz w:val="28"/>
        </w:rPr>
        <w:t>
</w:t>
      </w:r>
      <w:r>
        <w:rPr>
          <w:rFonts w:ascii="Times New Roman"/>
          <w:b w:val="false"/>
          <w:i w:val="false"/>
          <w:color w:val="000000"/>
          <w:sz w:val="28"/>
        </w:rPr>
        <w:t>
      213) ормандар мен жануарлар дүниесін қорғау, молықтыру және пайдалану, ерекше қорғалатын табиғи аумақтар саласындағы мемлекеттік саясатты іске асыруды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214) жануарлардың санын реттеу қағидаларын әзірлейді;</w:t>
      </w:r>
      <w:r>
        <w:br/>
      </w:r>
      <w:r>
        <w:rPr>
          <w:rFonts w:ascii="Times New Roman"/>
          <w:b w:val="false"/>
          <w:i w:val="false"/>
          <w:color w:val="000000"/>
          <w:sz w:val="28"/>
        </w:rPr>
        <w:t>
</w:t>
      </w:r>
      <w:r>
        <w:rPr>
          <w:rFonts w:ascii="Times New Roman"/>
          <w:b w:val="false"/>
          <w:i w:val="false"/>
          <w:color w:val="000000"/>
          <w:sz w:val="28"/>
        </w:rPr>
        <w:t>
      215) карантиндік түрлерді қоспағанда, орманның аса қауіпті зиянкестері мен ауруларының тізбесін және олармен күресу тәртібін әзірлейді;</w:t>
      </w:r>
      <w:r>
        <w:br/>
      </w:r>
      <w:r>
        <w:rPr>
          <w:rFonts w:ascii="Times New Roman"/>
          <w:b w:val="false"/>
          <w:i w:val="false"/>
          <w:color w:val="000000"/>
          <w:sz w:val="28"/>
        </w:rPr>
        <w:t>
</w:t>
      </w:r>
      <w:r>
        <w:rPr>
          <w:rFonts w:ascii="Times New Roman"/>
          <w:b w:val="false"/>
          <w:i w:val="false"/>
          <w:color w:val="000000"/>
          <w:sz w:val="28"/>
        </w:rPr>
        <w:t>
      216) өз құзыреті шегінде су қорын пайдалану және қорғау, сумен жабдықтау және су бұру саласындағы мемлекеттік саясатты әзірлеуге қатысады;</w:t>
      </w:r>
      <w:r>
        <w:br/>
      </w:r>
      <w:r>
        <w:rPr>
          <w:rFonts w:ascii="Times New Roman"/>
          <w:b w:val="false"/>
          <w:i w:val="false"/>
          <w:color w:val="000000"/>
          <w:sz w:val="28"/>
        </w:rPr>
        <w:t>
</w:t>
      </w:r>
      <w:r>
        <w:rPr>
          <w:rFonts w:ascii="Times New Roman"/>
          <w:b w:val="false"/>
          <w:i w:val="false"/>
          <w:color w:val="000000"/>
          <w:sz w:val="28"/>
        </w:rPr>
        <w:t>
      217) су ресурстарын кешендi пайдалану мен қорғаудың бас және бассейндiк схемаларын және су шаруашылығы теңгерімдерін әзiрлеу мен бекiту тәртiбiн айқындайды;</w:t>
      </w:r>
      <w:r>
        <w:br/>
      </w:r>
      <w:r>
        <w:rPr>
          <w:rFonts w:ascii="Times New Roman"/>
          <w:b w:val="false"/>
          <w:i w:val="false"/>
          <w:color w:val="000000"/>
          <w:sz w:val="28"/>
        </w:rPr>
        <w:t>
</w:t>
      </w:r>
      <w:r>
        <w:rPr>
          <w:rFonts w:ascii="Times New Roman"/>
          <w:b w:val="false"/>
          <w:i w:val="false"/>
          <w:color w:val="000000"/>
          <w:sz w:val="28"/>
        </w:rPr>
        <w:t>
      218) сумен жабдықтаудың баламасыз көздерi болып табылатын ерекше маңызды топтық және оқшау сумен жабдықтау жүйелерінің тiзбесiн әзірлейді және бекiтедi;</w:t>
      </w:r>
      <w:r>
        <w:br/>
      </w:r>
      <w:r>
        <w:rPr>
          <w:rFonts w:ascii="Times New Roman"/>
          <w:b w:val="false"/>
          <w:i w:val="false"/>
          <w:color w:val="000000"/>
          <w:sz w:val="28"/>
        </w:rPr>
        <w:t>
</w:t>
      </w:r>
      <w:r>
        <w:rPr>
          <w:rFonts w:ascii="Times New Roman"/>
          <w:b w:val="false"/>
          <w:i w:val="false"/>
          <w:color w:val="000000"/>
          <w:sz w:val="28"/>
        </w:rPr>
        <w:t>
      219) аумақтық суларда (теңізде) жүзу және шаруашылық, зерттеу, іздестіру және кәсіпшілік жұмыстарын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220) конкурстық негізде су объектілерін оқшау немесе бірлесіп пайдалануға беру тәртібін айқындайды;</w:t>
      </w:r>
      <w:r>
        <w:br/>
      </w:r>
      <w:r>
        <w:rPr>
          <w:rFonts w:ascii="Times New Roman"/>
          <w:b w:val="false"/>
          <w:i w:val="false"/>
          <w:color w:val="000000"/>
          <w:sz w:val="28"/>
        </w:rPr>
        <w:t>
</w:t>
      </w:r>
      <w:r>
        <w:rPr>
          <w:rFonts w:ascii="Times New Roman"/>
          <w:b w:val="false"/>
          <w:i w:val="false"/>
          <w:color w:val="000000"/>
          <w:sz w:val="28"/>
        </w:rPr>
        <w:t>
      221) су шаруашылығы құрылыстарын жалға және сенiмгерлiк басқаруға беру тәртiбiн айқындайды;</w:t>
      </w:r>
      <w:r>
        <w:br/>
      </w:r>
      <w:r>
        <w:rPr>
          <w:rFonts w:ascii="Times New Roman"/>
          <w:b w:val="false"/>
          <w:i w:val="false"/>
          <w:color w:val="000000"/>
          <w:sz w:val="28"/>
        </w:rPr>
        <w:t>
</w:t>
      </w:r>
      <w:r>
        <w:rPr>
          <w:rFonts w:ascii="Times New Roman"/>
          <w:b w:val="false"/>
          <w:i w:val="false"/>
          <w:color w:val="000000"/>
          <w:sz w:val="28"/>
        </w:rPr>
        <w:t>
      222) ортақ су пайдаланудың үлгiлік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223) судың бастапқы есебінің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224) су қорғау аймақтары мен белдеулерiн белгiлеу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225) Қазақстан Республикасының заңнамасында белгіленген тәртіппен су қатынастарын реттеу, трансшекаралық суды ұтымды пайдалану және қорғау мәселелері бойынша шектес мемлекеттермен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226) Қазақстан Республикасының Үкіметіне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бойынша ұсыныстар енгізеді;</w:t>
      </w:r>
      <w:r>
        <w:br/>
      </w:r>
      <w:r>
        <w:rPr>
          <w:rFonts w:ascii="Times New Roman"/>
          <w:b w:val="false"/>
          <w:i w:val="false"/>
          <w:color w:val="000000"/>
          <w:sz w:val="28"/>
        </w:rPr>
        <w:t>
</w:t>
      </w:r>
      <w:r>
        <w:rPr>
          <w:rFonts w:ascii="Times New Roman"/>
          <w:b w:val="false"/>
          <w:i w:val="false"/>
          <w:color w:val="000000"/>
          <w:sz w:val="28"/>
        </w:rPr>
        <w:t>
      227) республикалық маңызы бар ерекше қорғалатын табиғи аумақтардың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228) Қазақстан Республикасының Үкіметіне Қазақстан Республикасының Қызыл кітабына енгізілген өсімдіктерді алу көлемі бойынша ұсыныстар енгізеді;</w:t>
      </w:r>
      <w:r>
        <w:br/>
      </w:r>
      <w:r>
        <w:rPr>
          <w:rFonts w:ascii="Times New Roman"/>
          <w:b w:val="false"/>
          <w:i w:val="false"/>
          <w:color w:val="000000"/>
          <w:sz w:val="28"/>
        </w:rPr>
        <w:t>
</w:t>
      </w:r>
      <w:r>
        <w:rPr>
          <w:rFonts w:ascii="Times New Roman"/>
          <w:b w:val="false"/>
          <w:i w:val="false"/>
          <w:color w:val="000000"/>
          <w:sz w:val="28"/>
        </w:rPr>
        <w:t>
      229) Қазақстан Республикасының Үкіметіне мемлекеттік орман қорын санаттар бойынша бөлу жөнінде ұсыныстар енгізеді;</w:t>
      </w:r>
      <w:r>
        <w:br/>
      </w:r>
      <w:r>
        <w:rPr>
          <w:rFonts w:ascii="Times New Roman"/>
          <w:b w:val="false"/>
          <w:i w:val="false"/>
          <w:color w:val="000000"/>
          <w:sz w:val="28"/>
        </w:rPr>
        <w:t>
</w:t>
      </w:r>
      <w:r>
        <w:rPr>
          <w:rFonts w:ascii="Times New Roman"/>
          <w:b w:val="false"/>
          <w:i w:val="false"/>
          <w:color w:val="000000"/>
          <w:sz w:val="28"/>
        </w:rPr>
        <w:t>
      230) орман шаруашылығы саласындағы көтермелеу қағидаларын және құрметті атақтар, төсбелгілер және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231) білім беру саласындағы уәкілетті мемлекеттік органмен келісім бойынша мектеп орманшылығын ұйымдастыру және оның жұмыс істеуі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232) Қазақстан Республикасы Үкіметіне сирек кездесетін және құрып кету қаупі төнген жануарлар түрлерін, олардың бөліктерін немесе дериваттарын алу туралы ұсыныс енгізеді;</w:t>
      </w:r>
      <w:r>
        <w:br/>
      </w:r>
      <w:r>
        <w:rPr>
          <w:rFonts w:ascii="Times New Roman"/>
          <w:b w:val="false"/>
          <w:i w:val="false"/>
          <w:color w:val="000000"/>
          <w:sz w:val="28"/>
        </w:rPr>
        <w:t>
</w:t>
      </w:r>
      <w:r>
        <w:rPr>
          <w:rFonts w:ascii="Times New Roman"/>
          <w:b w:val="false"/>
          <w:i w:val="false"/>
          <w:color w:val="000000"/>
          <w:sz w:val="28"/>
        </w:rPr>
        <w:t>
      233) халықаралық және республикалық маңызы бар сулы-батпақты жерлердің тізімдерін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234) жануарлар дүниесін қорғау, өсімін молайту және пайдалану саласындағы құрметті атақтарды, төсбелгілерді және құрмет грамоталарын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235) Қазақстан Республикасының аумағында шаруашылықаралық аңшылық ісін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236) су айдындарын балықтандыру, су объектілерінің балық шаруашылығы мелиорациясы жөніндегі жұмыстарды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237) ерекше қорғалатын табиғи аумақтар саласындағы көтермелеу қағидаларын және құрметті атақтар, төсбелгілер және құрмет грамоталарын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238) «Ерекше қорғалатын табиғи аумақтар туралы» 2006 жылғы </w:t>
      </w:r>
      <w:r>
        <w:br/>
      </w:r>
      <w:r>
        <w:rPr>
          <w:rFonts w:ascii="Times New Roman"/>
          <w:b w:val="false"/>
          <w:i w:val="false"/>
          <w:color w:val="000000"/>
          <w:sz w:val="28"/>
        </w:rPr>
        <w:t>
</w:t>
      </w:r>
      <w:r>
        <w:rPr>
          <w:rFonts w:ascii="Times New Roman"/>
          <w:b w:val="false"/>
          <w:i w:val="false"/>
          <w:color w:val="000000"/>
          <w:sz w:val="28"/>
        </w:rPr>
        <w:t>
7 шілдедегі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жағдайларда ғана республикалық маңызы бар ерекше қорғалатын табиғи аумақтарды құру және кеңейту, сондай-ақ ерекше қорғалатын табиғи аумақтардың жерін босалқы жерге ауыстыру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
      239) аңшылық алқаптар мен балық шаруашылығы су айдындарын және (немесе) учаскелерін бекітіп беру бойынша конкурс өткізу қағидаларын және конкурсқа қатысушыларға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240)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қолдануы, сондай-ақ қорықшылардың қызметтік қаруды қолдануы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241) балық шаруашылығы су айдындарын және (немесе) учаскелерін акваөсіруді дамыту үшін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243) өсімдік шаруашылығындағы міндетті сақтандыруды қолдау үшін бөлінетін ақшаны пайдалану тәртібін және агент көрсететін қызметтерге төлемақының мөлшерін бекітеді;</w:t>
      </w:r>
      <w:r>
        <w:br/>
      </w:r>
      <w:r>
        <w:rPr>
          <w:rFonts w:ascii="Times New Roman"/>
          <w:b w:val="false"/>
          <w:i w:val="false"/>
          <w:color w:val="000000"/>
          <w:sz w:val="28"/>
        </w:rPr>
        <w:t>
</w:t>
      </w:r>
      <w:r>
        <w:rPr>
          <w:rFonts w:ascii="Times New Roman"/>
          <w:b w:val="false"/>
          <w:i w:val="false"/>
          <w:color w:val="000000"/>
          <w:sz w:val="28"/>
        </w:rPr>
        <w:t>
      244) ерекше қорғалатын табиғи аумақтар саласындағы нормативтiк құқықтық актiлердi әзiрлейдi және бекітеді;</w:t>
      </w:r>
      <w:r>
        <w:br/>
      </w:r>
      <w:r>
        <w:rPr>
          <w:rFonts w:ascii="Times New Roman"/>
          <w:b w:val="false"/>
          <w:i w:val="false"/>
          <w:color w:val="000000"/>
          <w:sz w:val="28"/>
        </w:rPr>
        <w:t>
</w:t>
      </w:r>
      <w:r>
        <w:rPr>
          <w:rFonts w:ascii="Times New Roman"/>
          <w:b w:val="false"/>
          <w:i w:val="false"/>
          <w:color w:val="000000"/>
          <w:sz w:val="28"/>
        </w:rPr>
        <w:t>
      245) астық экспорттаушылардың мемлекеттік астық ресурстарына экспортталатын көлемге пайыздық арақатынаста есептелетін астықты жеткізу мөлшерін айқындайды;</w:t>
      </w:r>
      <w:r>
        <w:br/>
      </w:r>
      <w:r>
        <w:rPr>
          <w:rFonts w:ascii="Times New Roman"/>
          <w:b w:val="false"/>
          <w:i w:val="false"/>
          <w:color w:val="000000"/>
          <w:sz w:val="28"/>
        </w:rPr>
        <w:t>
</w:t>
      </w:r>
      <w:r>
        <w:rPr>
          <w:rFonts w:ascii="Times New Roman"/>
          <w:b w:val="false"/>
          <w:i w:val="false"/>
          <w:color w:val="000000"/>
          <w:sz w:val="28"/>
        </w:rPr>
        <w:t>
      246) жануарлардың саулығы мен адамның денсаулығы үшін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r>
        <w:br/>
      </w:r>
      <w:r>
        <w:rPr>
          <w:rFonts w:ascii="Times New Roman"/>
          <w:b w:val="false"/>
          <w:i w:val="false"/>
          <w:color w:val="000000"/>
          <w:sz w:val="28"/>
        </w:rPr>
        <w:t>
</w:t>
      </w:r>
      <w:r>
        <w:rPr>
          <w:rFonts w:ascii="Times New Roman"/>
          <w:b w:val="false"/>
          <w:i w:val="false"/>
          <w:color w:val="000000"/>
          <w:sz w:val="28"/>
        </w:rPr>
        <w:t>
      247) бюджеттік жоспарлау жөніндегі орталық уәкілетті органмен келісім бойынша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248) бюджеттік жоспарлау жөніндегі орталық уәкілетті органмен келісім бойынша мемлекеттік орман қоры аумағындағы орман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249) өсімдіктерді қорғау саласындағы қолданбалы ғылыми зерттеулерді ұйымдастырады және үйлестіреді, тапсырыстарды жүзеге асырады;</w:t>
      </w:r>
      <w:r>
        <w:br/>
      </w:r>
      <w:r>
        <w:rPr>
          <w:rFonts w:ascii="Times New Roman"/>
          <w:b w:val="false"/>
          <w:i w:val="false"/>
          <w:color w:val="000000"/>
          <w:sz w:val="28"/>
        </w:rPr>
        <w:t>
</w:t>
      </w:r>
      <w:r>
        <w:rPr>
          <w:rFonts w:ascii="Times New Roman"/>
          <w:b w:val="false"/>
          <w:i w:val="false"/>
          <w:color w:val="000000"/>
          <w:sz w:val="28"/>
        </w:rPr>
        <w:t>
      250) техникалық реттеу және метрология жөніндегі уәкілетті мемлекеттік органға тұқым шаруашылығы саласындағы қолда бар ұлттық стандарттарды және стандарттау бойынша басқа да нормативтік құжаттарды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251) өсімдік шаруашылығын дамыту үшін құқықтық және экономикалық жағдайларды жетілдіреді;</w:t>
      </w:r>
      <w:r>
        <w:br/>
      </w:r>
      <w:r>
        <w:rPr>
          <w:rFonts w:ascii="Times New Roman"/>
          <w:b w:val="false"/>
          <w:i w:val="false"/>
          <w:color w:val="000000"/>
          <w:sz w:val="28"/>
        </w:rPr>
        <w:t>
</w:t>
      </w:r>
      <w:r>
        <w:rPr>
          <w:rFonts w:ascii="Times New Roman"/>
          <w:b w:val="false"/>
          <w:i w:val="false"/>
          <w:color w:val="000000"/>
          <w:sz w:val="28"/>
        </w:rPr>
        <w:t>
      252) техникалық регламенттердің, стандарттардың қорын және өздерінің құзыретіне кіретін мәселелер бойынша өзге де құжаттарды жүргізуді жүзеге асырады;</w:t>
      </w:r>
      <w:r>
        <w:br/>
      </w:r>
      <w:r>
        <w:rPr>
          <w:rFonts w:ascii="Times New Roman"/>
          <w:b w:val="false"/>
          <w:i w:val="false"/>
          <w:color w:val="000000"/>
          <w:sz w:val="28"/>
        </w:rPr>
        <w:t>
</w:t>
      </w:r>
      <w:r>
        <w:rPr>
          <w:rFonts w:ascii="Times New Roman"/>
          <w:b w:val="false"/>
          <w:i w:val="false"/>
          <w:color w:val="000000"/>
          <w:sz w:val="28"/>
        </w:rPr>
        <w:t>
      253) ерлер мен әйелдердің тең құқықтарын және тең мүмкіндіктерін қамтамасыз ету жөніндегі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254) мемлекеттік орман саясатын қалыптастыру бойынша ұсыныстар дайындайды;</w:t>
      </w:r>
      <w:r>
        <w:br/>
      </w:r>
      <w:r>
        <w:rPr>
          <w:rFonts w:ascii="Times New Roman"/>
          <w:b w:val="false"/>
          <w:i w:val="false"/>
          <w:color w:val="000000"/>
          <w:sz w:val="28"/>
        </w:rPr>
        <w:t>
</w:t>
      </w:r>
      <w:r>
        <w:rPr>
          <w:rFonts w:ascii="Times New Roman"/>
          <w:b w:val="false"/>
          <w:i w:val="false"/>
          <w:color w:val="000000"/>
          <w:sz w:val="28"/>
        </w:rPr>
        <w:t>
      255) өз құзыреті шегінде мемлекеттік қызмет көрсету кезінде тұтынушылар құқықтарын қорғау саласында мемлекеттік реттеуді жүзеге асырады;</w:t>
      </w:r>
      <w:r>
        <w:br/>
      </w:r>
      <w:r>
        <w:rPr>
          <w:rFonts w:ascii="Times New Roman"/>
          <w:b w:val="false"/>
          <w:i w:val="false"/>
          <w:color w:val="000000"/>
          <w:sz w:val="28"/>
        </w:rPr>
        <w:t>
</w:t>
      </w:r>
      <w:r>
        <w:rPr>
          <w:rFonts w:ascii="Times New Roman"/>
          <w:b w:val="false"/>
          <w:i w:val="false"/>
          <w:color w:val="000000"/>
          <w:sz w:val="28"/>
        </w:rPr>
        <w:t>
      256) жануарлардың сирек кездесетін және құрып кету қаупі төнген түрлерінің тізбесін әзірлейді;</w:t>
      </w:r>
      <w:r>
        <w:br/>
      </w:r>
      <w:r>
        <w:rPr>
          <w:rFonts w:ascii="Times New Roman"/>
          <w:b w:val="false"/>
          <w:i w:val="false"/>
          <w:color w:val="000000"/>
          <w:sz w:val="28"/>
        </w:rPr>
        <w:t>
</w:t>
      </w:r>
      <w:r>
        <w:rPr>
          <w:rFonts w:ascii="Times New Roman"/>
          <w:b w:val="false"/>
          <w:i w:val="false"/>
          <w:color w:val="000000"/>
          <w:sz w:val="28"/>
        </w:rPr>
        <w:t>
      257) асыл тұқымды мал шаруашылығын мемлекеттік қолдау бағыттарын айқындайды;</w:t>
      </w:r>
      <w:r>
        <w:br/>
      </w:r>
      <w:r>
        <w:rPr>
          <w:rFonts w:ascii="Times New Roman"/>
          <w:b w:val="false"/>
          <w:i w:val="false"/>
          <w:color w:val="000000"/>
          <w:sz w:val="28"/>
        </w:rPr>
        <w:t>
</w:t>
      </w:r>
      <w:r>
        <w:rPr>
          <w:rFonts w:ascii="Times New Roman"/>
          <w:b w:val="false"/>
          <w:i w:val="false"/>
          <w:color w:val="000000"/>
          <w:sz w:val="28"/>
        </w:rPr>
        <w:t>
      258) өз құзыреті шегінде тарифтік квотаны бөлу тәртібіне сәйкес сыртқы сауда қызметіне қатысушылардың арасында тарифтік квоталарды бөледі;</w:t>
      </w:r>
      <w:r>
        <w:br/>
      </w:r>
      <w:r>
        <w:rPr>
          <w:rFonts w:ascii="Times New Roman"/>
          <w:b w:val="false"/>
          <w:i w:val="false"/>
          <w:color w:val="000000"/>
          <w:sz w:val="28"/>
        </w:rPr>
        <w:t>
</w:t>
      </w:r>
      <w:r>
        <w:rPr>
          <w:rFonts w:ascii="Times New Roman"/>
          <w:b w:val="false"/>
          <w:i w:val="false"/>
          <w:color w:val="000000"/>
          <w:sz w:val="28"/>
        </w:rPr>
        <w:t>
      259) республикалық және жергілікті маңызы бар мемлекеттік табиғи қаумалдарды және республикалық маңызы бар мемлекеттік қорықтық аймақтарды тарату және олардың аумағын кішірейту бойынша ұсыныстар енгізеді;</w:t>
      </w:r>
      <w:r>
        <w:br/>
      </w:r>
      <w:r>
        <w:rPr>
          <w:rFonts w:ascii="Times New Roman"/>
          <w:b w:val="false"/>
          <w:i w:val="false"/>
          <w:color w:val="000000"/>
          <w:sz w:val="28"/>
        </w:rPr>
        <w:t>
</w:t>
      </w:r>
      <w:r>
        <w:rPr>
          <w:rFonts w:ascii="Times New Roman"/>
          <w:b w:val="false"/>
          <w:i w:val="false"/>
          <w:color w:val="000000"/>
          <w:sz w:val="28"/>
        </w:rPr>
        <w:t>
      260) сауда қызметін реттеу саласындағы уәкілетті органмен келісім бойынша өз құзыреті шегінде жекелеген тауарларды әкетуге және (немесе) әкелуге тыйым салады және сандық шектеулер енгізеді;</w:t>
      </w:r>
      <w:r>
        <w:br/>
      </w:r>
      <w:r>
        <w:rPr>
          <w:rFonts w:ascii="Times New Roman"/>
          <w:b w:val="false"/>
          <w:i w:val="false"/>
          <w:color w:val="000000"/>
          <w:sz w:val="28"/>
        </w:rPr>
        <w:t>
</w:t>
      </w:r>
      <w:r>
        <w:rPr>
          <w:rFonts w:ascii="Times New Roman"/>
          <w:b w:val="false"/>
          <w:i w:val="false"/>
          <w:color w:val="000000"/>
          <w:sz w:val="28"/>
        </w:rPr>
        <w:t>
      261) өз құзыретi шегiнде өсiмдiктер карантині саласындағы нормативтiк құқықтық актiлердi әзiрлейдi және бекітеді;</w:t>
      </w:r>
      <w:r>
        <w:br/>
      </w:r>
      <w:r>
        <w:rPr>
          <w:rFonts w:ascii="Times New Roman"/>
          <w:b w:val="false"/>
          <w:i w:val="false"/>
          <w:color w:val="000000"/>
          <w:sz w:val="28"/>
        </w:rPr>
        <w:t>
</w:t>
      </w:r>
      <w:r>
        <w:rPr>
          <w:rFonts w:ascii="Times New Roman"/>
          <w:b w:val="false"/>
          <w:i w:val="false"/>
          <w:color w:val="000000"/>
          <w:sz w:val="28"/>
        </w:rPr>
        <w:t xml:space="preserve">
      262) сауда қызметiн реттеу саласындағы уәкілетті органмен келісім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 </w:t>
      </w:r>
      <w:r>
        <w:br/>
      </w:r>
      <w:r>
        <w:rPr>
          <w:rFonts w:ascii="Times New Roman"/>
          <w:b w:val="false"/>
          <w:i w:val="false"/>
          <w:color w:val="000000"/>
          <w:sz w:val="28"/>
        </w:rPr>
        <w:t>
</w:t>
      </w:r>
      <w:r>
        <w:rPr>
          <w:rFonts w:ascii="Times New Roman"/>
          <w:b w:val="false"/>
          <w:i w:val="false"/>
          <w:color w:val="000000"/>
          <w:sz w:val="28"/>
        </w:rPr>
        <w:t>
      263) сауда қызметiн реттеу саласындағы уәкілетті органмен келісім бойынша өз құзыреті шегінде квоталардың мөлшерін және квоталардың қолданылу мерзімін айқындайды;</w:t>
      </w:r>
      <w:r>
        <w:br/>
      </w:r>
      <w:r>
        <w:rPr>
          <w:rFonts w:ascii="Times New Roman"/>
          <w:b w:val="false"/>
          <w:i w:val="false"/>
          <w:color w:val="000000"/>
          <w:sz w:val="28"/>
        </w:rPr>
        <w:t>
</w:t>
      </w:r>
      <w:r>
        <w:rPr>
          <w:rFonts w:ascii="Times New Roman"/>
          <w:b w:val="false"/>
          <w:i w:val="false"/>
          <w:color w:val="000000"/>
          <w:sz w:val="28"/>
        </w:rPr>
        <w:t>
      264) сауда қызметiн реттеу саласындағы уәкілетті органмен келісім бойынша өз құзыреті шегінде экспортына және (немесе) импортына ерекше құқық берілетін тауарлардың жекелеген түрлерінің тізбесін бекітеді;</w:t>
      </w:r>
      <w:r>
        <w:br/>
      </w:r>
      <w:r>
        <w:rPr>
          <w:rFonts w:ascii="Times New Roman"/>
          <w:b w:val="false"/>
          <w:i w:val="false"/>
          <w:color w:val="000000"/>
          <w:sz w:val="28"/>
        </w:rPr>
        <w:t>
</w:t>
      </w:r>
      <w:r>
        <w:rPr>
          <w:rFonts w:ascii="Times New Roman"/>
          <w:b w:val="false"/>
          <w:i w:val="false"/>
          <w:color w:val="000000"/>
          <w:sz w:val="28"/>
        </w:rPr>
        <w:t>
      265) орман қорын қорғау, күзету және пайдалану, ормандарды молықтыру мен орман өсiру саласында Қазақстан Республикасының нормативтік құқықтық актілерін әзірлейді және бекітеді;</w:t>
      </w:r>
      <w:r>
        <w:br/>
      </w:r>
      <w:r>
        <w:rPr>
          <w:rFonts w:ascii="Times New Roman"/>
          <w:b w:val="false"/>
          <w:i w:val="false"/>
          <w:color w:val="000000"/>
          <w:sz w:val="28"/>
        </w:rPr>
        <w:t>
</w:t>
      </w:r>
      <w:r>
        <w:rPr>
          <w:rFonts w:ascii="Times New Roman"/>
          <w:b w:val="false"/>
          <w:i w:val="false"/>
          <w:color w:val="000000"/>
          <w:sz w:val="28"/>
        </w:rPr>
        <w:t>
      266) мемлекеттік ұлттық табиғи парктерде туристік және рекреациялық қызметті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267) мемлекеттiк орман қоры учаскелерiнде кеспеағаш аймағын бөлiп беру мен таксациялау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268)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269) орман дақылдарын, питомниктерді, табиғи түрде қайта түлеуге ықпал ету шаралары жүргiзілген және мемлекеттік орман қорында табиғи өсірілуге қалдырылған алаңдарды түгендеуді жүргізу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270) орман орналастыруды жүргізу нұсқаулығын әзірлейді және бекітеді;</w:t>
      </w:r>
      <w:r>
        <w:br/>
      </w:r>
      <w:r>
        <w:rPr>
          <w:rFonts w:ascii="Times New Roman"/>
          <w:b w:val="false"/>
          <w:i w:val="false"/>
          <w:color w:val="000000"/>
          <w:sz w:val="28"/>
        </w:rPr>
        <w:t>
</w:t>
      </w:r>
      <w:r>
        <w:rPr>
          <w:rFonts w:ascii="Times New Roman"/>
          <w:b w:val="false"/>
          <w:i w:val="false"/>
          <w:color w:val="000000"/>
          <w:sz w:val="28"/>
        </w:rPr>
        <w:t>
      271) Қазақстан Республикасының мемлекеттік орман инспекциясы мен мемлекеттік орман күзеті лауазымды адамдарының айырым белгілері бар нысанды киімінің (погонсыз) үлгілерін және оны киіп жүру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272) мемлекеттік орман қоры учаскелерінде орман пайдаланғаны үшін төлемақы мөлшерлемелерін есептеудің, орман қоры аумағында өрттен келтірілген залалды есепке алу және анықтау бойынша, орман қоры аумағында ағаштың заңсыз кесілуінен келтірілген залалды есепке алу және анықтау бойынша әдістемелік нұсқаулар әзірлейді және бекітеді;</w:t>
      </w:r>
      <w:r>
        <w:br/>
      </w:r>
      <w:r>
        <w:rPr>
          <w:rFonts w:ascii="Times New Roman"/>
          <w:b w:val="false"/>
          <w:i w:val="false"/>
          <w:color w:val="000000"/>
          <w:sz w:val="28"/>
        </w:rPr>
        <w:t>
</w:t>
      </w:r>
      <w:r>
        <w:rPr>
          <w:rFonts w:ascii="Times New Roman"/>
          <w:b w:val="false"/>
          <w:i w:val="false"/>
          <w:color w:val="000000"/>
          <w:sz w:val="28"/>
        </w:rPr>
        <w:t>
      273)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 және бекiтедi;</w:t>
      </w:r>
      <w:r>
        <w:br/>
      </w:r>
      <w:r>
        <w:rPr>
          <w:rFonts w:ascii="Times New Roman"/>
          <w:b w:val="false"/>
          <w:i w:val="false"/>
          <w:color w:val="000000"/>
          <w:sz w:val="28"/>
        </w:rPr>
        <w:t>
</w:t>
      </w:r>
      <w:r>
        <w:rPr>
          <w:rFonts w:ascii="Times New Roman"/>
          <w:b w:val="false"/>
          <w:i w:val="false"/>
          <w:color w:val="000000"/>
          <w:sz w:val="28"/>
        </w:rPr>
        <w:t>
      274) көшеттік материалды және арнайы мақсаттағы плантациялық екпелерді өсіру үшін мемлекеттік орман қоры учаскелерін пайдалану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275) ағаш кесу билеті мен орман билетінің нысандарын, оларды есепке алу, сақтау, толтыру және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276) мемлекеттік орман қоры учаскелерінде ағаш кесілген жерлерді куәландыру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277) мемлекеттік орман қорында таңбалар қолдану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278) мемлекеттік орман қоры учаскелерінде ұзақ мерзімді орман пайдалану шартын мемлекеттік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279) тез өсетін ағаш және бұта тұқымдыларды плантацияларға отырғызуға және оларды өсіруге, жеке орман питомниктерін құруға және дамытуға жұмсалатын шығыстарды өтеу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280) мемлекеттік орман иеленушінің орман өрт сөндіру станциясы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281)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282) орман қоры жерiн орман шаруашылығын жүргiзуге байланысты емес мақсаттар үшiн басқа санаттардағы жерге ауыстыру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283) ормандарды молықтыру мен орман өсіру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284) орман қоры аумағында өрттер келтіретін залалды есепке алу, анықтау және өтеу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285) мемлекеттік орман күзеті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286) мемлекеттiк орман қоры аумағында шайырды, ағаш шырындарын, қосалқы сүрек ресурстарын дайындау, орманды жанама пайдалану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287) орман қорын күзету мен қорғау жөніндегі авиациялық жұмыстарды жүзеге асыру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288) мемлекеттік орман қоры учаскелерiнде сүректi түбiрiмен босату және ағаш кесу қағидаларын әзірлейді және бекiтедi;</w:t>
      </w:r>
      <w:r>
        <w:br/>
      </w:r>
      <w:r>
        <w:rPr>
          <w:rFonts w:ascii="Times New Roman"/>
          <w:b w:val="false"/>
          <w:i w:val="false"/>
          <w:color w:val="000000"/>
          <w:sz w:val="28"/>
        </w:rPr>
        <w:t>
</w:t>
      </w:r>
      <w:r>
        <w:rPr>
          <w:rFonts w:ascii="Times New Roman"/>
          <w:b w:val="false"/>
          <w:i w:val="false"/>
          <w:color w:val="000000"/>
          <w:sz w:val="28"/>
        </w:rPr>
        <w:t>
      289 өзендер, көлдер, су қоймалары, каналдар және басқа су объектiлерi жағалауларындағы ормандардың тыйым салынған белдеулерiнiң енiн белгiлеу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290)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291) жануарлар дүниесін қорғау, өсімін молайту және пайдалану саласындағы нормативтерді әзірлейді және бекітеді;</w:t>
      </w:r>
      <w:r>
        <w:br/>
      </w:r>
      <w:r>
        <w:rPr>
          <w:rFonts w:ascii="Times New Roman"/>
          <w:b w:val="false"/>
          <w:i w:val="false"/>
          <w:color w:val="000000"/>
          <w:sz w:val="28"/>
        </w:rPr>
        <w:t>
</w:t>
      </w:r>
      <w:r>
        <w:rPr>
          <w:rFonts w:ascii="Times New Roman"/>
          <w:b w:val="false"/>
          <w:i w:val="false"/>
          <w:color w:val="000000"/>
          <w:sz w:val="28"/>
        </w:rPr>
        <w:t>
      292) қорықшының төсбелгісінің және айырым белгілері бар арнайы киімінің нысанын әзірлейді және бекiтедi;</w:t>
      </w:r>
      <w:r>
        <w:br/>
      </w:r>
      <w:r>
        <w:rPr>
          <w:rFonts w:ascii="Times New Roman"/>
          <w:b w:val="false"/>
          <w:i w:val="false"/>
          <w:color w:val="000000"/>
          <w:sz w:val="28"/>
        </w:rPr>
        <w:t>
</w:t>
      </w:r>
      <w:r>
        <w:rPr>
          <w:rFonts w:ascii="Times New Roman"/>
          <w:b w:val="false"/>
          <w:i w:val="false"/>
          <w:color w:val="000000"/>
          <w:sz w:val="28"/>
        </w:rPr>
        <w:t>
      293) жануарлар дүниесін қорғау, өсімін молайту және пайдалану саласындағы мемлекеттік бақылауды және қадағалауды жүзеге асыратын уәкілетті орган мен аумақтық бөлімшелердің лауазымды адамдарының, сондай-ақ мемлекеттік мекемелер мен ұйымдардың жануарлар дүниесін тікелей қорғауды жүзеге асыратын, айырым белгілері бар нысанды киім (погонсыз) киіп жүруге құқығы бар қызметкерлердің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294) аңшылық және балық шаруашылықтары субъектілерінің қорықшылық қызметі туралы үлгi ережені әзiрлейді және бекітеді;</w:t>
      </w:r>
      <w:r>
        <w:br/>
      </w:r>
      <w:r>
        <w:rPr>
          <w:rFonts w:ascii="Times New Roman"/>
          <w:b w:val="false"/>
          <w:i w:val="false"/>
          <w:color w:val="000000"/>
          <w:sz w:val="28"/>
        </w:rPr>
        <w:t>
</w:t>
      </w:r>
      <w:r>
        <w:rPr>
          <w:rFonts w:ascii="Times New Roman"/>
          <w:b w:val="false"/>
          <w:i w:val="false"/>
          <w:color w:val="000000"/>
          <w:sz w:val="28"/>
        </w:rPr>
        <w:t>
      295) жолдаманың үлгi нысанын, сондай-ақ оны беру тәртібін әзiрлейді;</w:t>
      </w:r>
      <w:r>
        <w:br/>
      </w:r>
      <w:r>
        <w:rPr>
          <w:rFonts w:ascii="Times New Roman"/>
          <w:b w:val="false"/>
          <w:i w:val="false"/>
          <w:color w:val="000000"/>
          <w:sz w:val="28"/>
        </w:rPr>
        <w:t>
</w:t>
      </w:r>
      <w:r>
        <w:rPr>
          <w:rFonts w:ascii="Times New Roman"/>
          <w:b w:val="false"/>
          <w:i w:val="false"/>
          <w:color w:val="000000"/>
          <w:sz w:val="28"/>
        </w:rPr>
        <w:t>
      296) сирек кездесетiн және құрып кету қаупi төнген санаттарға жатқызуды қоспағанда, «Жануарлар дүниесiн қорғау, өсiмiн молайту және пайдалану туралы» 2004 жылғы 9 шілдедегі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жануарлар түрлерiнiң тізбелерін айқындайды және оларды бiр санаттан екiншiсiне ауыстырады;</w:t>
      </w:r>
      <w:r>
        <w:br/>
      </w:r>
      <w:r>
        <w:rPr>
          <w:rFonts w:ascii="Times New Roman"/>
          <w:b w:val="false"/>
          <w:i w:val="false"/>
          <w:color w:val="000000"/>
          <w:sz w:val="28"/>
        </w:rPr>
        <w:t>
</w:t>
      </w:r>
      <w:r>
        <w:rPr>
          <w:rFonts w:ascii="Times New Roman"/>
          <w:b w:val="false"/>
          <w:i w:val="false"/>
          <w:color w:val="000000"/>
          <w:sz w:val="28"/>
        </w:rPr>
        <w:t>
      297) жануарларды интродукциялауға, реинтродукциялауға және будандастыруға рұқсаттар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298) дериваттар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299)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әзірлейді, оларды аккредиттеуді жүргізеді;</w:t>
      </w:r>
      <w:r>
        <w:br/>
      </w:r>
      <w:r>
        <w:rPr>
          <w:rFonts w:ascii="Times New Roman"/>
          <w:b w:val="false"/>
          <w:i w:val="false"/>
          <w:color w:val="000000"/>
          <w:sz w:val="28"/>
        </w:rPr>
        <w:t>
</w:t>
      </w:r>
      <w:r>
        <w:rPr>
          <w:rFonts w:ascii="Times New Roman"/>
          <w:b w:val="false"/>
          <w:i w:val="false"/>
          <w:color w:val="000000"/>
          <w:sz w:val="28"/>
        </w:rPr>
        <w:t>
      300) жануарлар дүниесі объектілерін алу лимиттерін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301) жануарлар дүниесі объектілерін алу квоталарын бөлу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302) халықаралық және республикалық маңызы бар балық шаруашылығы су айдындарының және (немесе) учаскелерінің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303) су айдындарын халықаралық және республикалық маңызы бар сулы-батпақты алқаптарға жатқызу қағидаларын әзірлейді;</w:t>
      </w:r>
      <w:r>
        <w:br/>
      </w:r>
      <w:r>
        <w:rPr>
          <w:rFonts w:ascii="Times New Roman"/>
          <w:b w:val="false"/>
          <w:i w:val="false"/>
          <w:color w:val="000000"/>
          <w:sz w:val="28"/>
        </w:rPr>
        <w:t>
</w:t>
      </w:r>
      <w:r>
        <w:rPr>
          <w:rFonts w:ascii="Times New Roman"/>
          <w:b w:val="false"/>
          <w:i w:val="false"/>
          <w:color w:val="000000"/>
          <w:sz w:val="28"/>
        </w:rPr>
        <w:t>
      304) аң аулау, балық аулау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305) аңшылық шаруашылығын жүргізу қағидаларын және балық шаруашылығын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306) Қазақстан Республикасының жануарлар дүниесін қорғау, өсімін молайту және пайдалану саласындағы заңнамасын бұзумен келтірілген зиянды өтеу мөлшерлерін әзірлейді және бекітеді;</w:t>
      </w:r>
      <w:r>
        <w:br/>
      </w:r>
      <w:r>
        <w:rPr>
          <w:rFonts w:ascii="Times New Roman"/>
          <w:b w:val="false"/>
          <w:i w:val="false"/>
          <w:color w:val="000000"/>
          <w:sz w:val="28"/>
        </w:rPr>
        <w:t>
</w:t>
      </w:r>
      <w:r>
        <w:rPr>
          <w:rFonts w:ascii="Times New Roman"/>
          <w:b w:val="false"/>
          <w:i w:val="false"/>
          <w:color w:val="000000"/>
          <w:sz w:val="28"/>
        </w:rPr>
        <w:t>
      307) мемлекеттік монополия субъектісі болып табылатын мемлекеттік кәсіпорынның табиғи тіршілік ету ортасынан алынған бекіре тұқымдас балықтарды және олардың уылдырығын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308) жануарлар дүниесін пайдалануға рұқсаттар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309) жануарлар дүниесін мемлекеттік күзету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310) жануарлар дүниесі объектілерін, олардың бөліктері мен дериваттарын пайдалануға шектеулер мен тыйым салуларды белгілеу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311) жануарлар дүниесін мемлекеттік есепке алуды, оның кадастры мен мониторингін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312) зоологиялық коллекцияларды жасау және мемлекеттік есепке алу қағидаларын әзірлейді және бекітеді; </w:t>
      </w:r>
      <w:r>
        <w:br/>
      </w:r>
      <w:r>
        <w:rPr>
          <w:rFonts w:ascii="Times New Roman"/>
          <w:b w:val="false"/>
          <w:i w:val="false"/>
          <w:color w:val="000000"/>
          <w:sz w:val="28"/>
        </w:rPr>
        <w:t>
</w:t>
      </w:r>
      <w:r>
        <w:rPr>
          <w:rFonts w:ascii="Times New Roman"/>
          <w:b w:val="false"/>
          <w:i w:val="false"/>
          <w:color w:val="000000"/>
          <w:sz w:val="28"/>
        </w:rPr>
        <w:t>
      313) аңшылық және балық аулау объектілері болып табылатын жануарлардың бағалы түрлерінің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314) жануарларды еріксіз және жартылай ерікті жағдайларда ұстау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315) аңшылықта пайдаланылатын аң аулайтын жыртқыш құстарды есепке алуды және тіркеуді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316) балық шаруашылығы су айдындарын және (немесе) учаскелерін ерекше құнды объектілер қатарына жатқызу, олардың шекараларын белгілеу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317) сирек кездесетін және құрып кету қаупі төнген жануарлардың түрлерін интродукциялау, реинтродукциялау мен будандастыру туралы шешім қабылдайды;</w:t>
      </w:r>
      <w:r>
        <w:br/>
      </w:r>
      <w:r>
        <w:rPr>
          <w:rFonts w:ascii="Times New Roman"/>
          <w:b w:val="false"/>
          <w:i w:val="false"/>
          <w:color w:val="000000"/>
          <w:sz w:val="28"/>
        </w:rPr>
        <w:t>
</w:t>
      </w:r>
      <w:r>
        <w:rPr>
          <w:rFonts w:ascii="Times New Roman"/>
          <w:b w:val="false"/>
          <w:i w:val="false"/>
          <w:color w:val="000000"/>
          <w:sz w:val="28"/>
        </w:rPr>
        <w:t>
      318) жануарлар дүниесін пайдалануға биологиялық негіздеме дайындау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319) жануарлар дүниесін қорғау жөніндегі мемлекеттік инспектордың актілері нысандарын, оларды толтыру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320) жануарлар дүниесі мен орманды күзету, молықтыру және пайдалану саласында мемлекеттік бақылау мен қадағалауды жүзеге асыратын уәкілетті орган мен оның аумақтық бөлімшелерінің лауазымды тұлғаларының, мемлекеттік мекемелер мен ұйымдардың жануарлар дүниесін тікелей күзетуді жүзеге асыратын қызметкерлерінің, сондай-ақ табиғатты қорғау мекемелерінің мемлекеттік инспекторларының айырым белгілері бар (погонсыз) нысанды киімінің үлгілерін, оны киіп жүру тәртібін және онымен қамтамасыз ету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321) жануарлар дүниесiн пайдаланғаны үшiн төлемақы мөлшерлемелерін және Қазақстан Республикасының жануарлар дүниесiн күзету, өсiмiн молайту және пайдалану саласындағы заңнамасын бұзудан келтiрiлген зиянның орнын толтыру мөлшерiн айқындаудың, сондай-ақ балық ресурстарына келтірілетін және келтірілген зиянның, оның ішінде шаруашылық қызметі нәтижесінде болмай қоймайтын зиянды өтеу мөлшерін есептеудің әдiстемелерiн әзiрлейдi және бекiтедi;</w:t>
      </w:r>
      <w:r>
        <w:br/>
      </w:r>
      <w:r>
        <w:rPr>
          <w:rFonts w:ascii="Times New Roman"/>
          <w:b w:val="false"/>
          <w:i w:val="false"/>
          <w:color w:val="000000"/>
          <w:sz w:val="28"/>
        </w:rPr>
        <w:t>
</w:t>
      </w:r>
      <w:r>
        <w:rPr>
          <w:rFonts w:ascii="Times New Roman"/>
          <w:b w:val="false"/>
          <w:i w:val="false"/>
          <w:color w:val="000000"/>
          <w:sz w:val="28"/>
        </w:rPr>
        <w:t>
      322) аңшы, балықшы және қорықшы куәлiктерiнің нысанын және оны беру тәртiбiн әзірлейді және бекітеді;</w:t>
      </w:r>
      <w:r>
        <w:br/>
      </w:r>
      <w:r>
        <w:rPr>
          <w:rFonts w:ascii="Times New Roman"/>
          <w:b w:val="false"/>
          <w:i w:val="false"/>
          <w:color w:val="000000"/>
          <w:sz w:val="28"/>
        </w:rPr>
        <w:t>
</w:t>
      </w:r>
      <w:r>
        <w:rPr>
          <w:rFonts w:ascii="Times New Roman"/>
          <w:b w:val="false"/>
          <w:i w:val="false"/>
          <w:color w:val="000000"/>
          <w:sz w:val="28"/>
        </w:rPr>
        <w:t>
      323) балық аулау және балық шаруашылығын жүргізу шарттарының үлгілік нысанын әзірлейді және бекітедi;</w:t>
      </w:r>
      <w:r>
        <w:br/>
      </w:r>
      <w:r>
        <w:rPr>
          <w:rFonts w:ascii="Times New Roman"/>
          <w:b w:val="false"/>
          <w:i w:val="false"/>
          <w:color w:val="000000"/>
          <w:sz w:val="28"/>
        </w:rPr>
        <w:t>
</w:t>
      </w:r>
      <w:r>
        <w:rPr>
          <w:rFonts w:ascii="Times New Roman"/>
          <w:b w:val="false"/>
          <w:i w:val="false"/>
          <w:color w:val="000000"/>
          <w:sz w:val="28"/>
        </w:rPr>
        <w:t>
      324) қолдануға рұқсат етілген кәсіпшілік және кәсіпшілік емес балық аулау құралдарының түрлері мен тәсілдерінің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325) су жинау құрылыстарының балық қорғау құрылғыларына қойылатын талаптарды әзірлейді және бекітедi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326) уылдырық шашу кезеңінде балық аулау үшін тыйым салынған, сондай-ақ балық аулау үшін тыйым салынған су айдындары мен (немесе) учаскелерінде су көлігінің қозғалыс тәртібін әзірлейді және бекітедi;</w:t>
      </w:r>
      <w:r>
        <w:br/>
      </w:r>
      <w:r>
        <w:rPr>
          <w:rFonts w:ascii="Times New Roman"/>
          <w:b w:val="false"/>
          <w:i w:val="false"/>
          <w:color w:val="000000"/>
          <w:sz w:val="28"/>
        </w:rPr>
        <w:t>
</w:t>
      </w:r>
      <w:r>
        <w:rPr>
          <w:rFonts w:ascii="Times New Roman"/>
          <w:b w:val="false"/>
          <w:i w:val="false"/>
          <w:color w:val="000000"/>
          <w:sz w:val="28"/>
        </w:rPr>
        <w:t>
      327) ішкі және сыртқы нарықтардағы сауда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әзірлейді және бекітеді және ішкі нарықта онымен сауда жасау үшін таңба беруді жүзеге асырады;</w:t>
      </w:r>
      <w:r>
        <w:br/>
      </w:r>
      <w:r>
        <w:rPr>
          <w:rFonts w:ascii="Times New Roman"/>
          <w:b w:val="false"/>
          <w:i w:val="false"/>
          <w:color w:val="000000"/>
          <w:sz w:val="28"/>
        </w:rPr>
        <w:t>
</w:t>
      </w:r>
      <w:r>
        <w:rPr>
          <w:rFonts w:ascii="Times New Roman"/>
          <w:b w:val="false"/>
          <w:i w:val="false"/>
          <w:color w:val="000000"/>
          <w:sz w:val="28"/>
        </w:rPr>
        <w:t>
      328) аңшылық шаруашылықтары, өсімін молайту учаскелері мен тыныштық аймақтары, балық шаруашылығы су айдындары және (немесе) учаскелері шекараларының аншлагтары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329) Қазақстан Республикасының аумағында шаруашылықішілік аңшылықты ұйымдастыру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330) Қазақстан Республикасының аумағында жануарлар түрлерін есепке алуды жүргізу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331)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332) балықтың қайдан ауланғаны туралы анықтама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333) аңшылық және балық шаруашылықтары субъектілерін дамыту жоспарының үлгілік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334) аңшылық минимумды әзірлейді және бекітеді;</w:t>
      </w:r>
      <w:r>
        <w:br/>
      </w:r>
      <w:r>
        <w:rPr>
          <w:rFonts w:ascii="Times New Roman"/>
          <w:b w:val="false"/>
          <w:i w:val="false"/>
          <w:color w:val="000000"/>
          <w:sz w:val="28"/>
        </w:rPr>
        <w:t>
</w:t>
      </w:r>
      <w:r>
        <w:rPr>
          <w:rFonts w:ascii="Times New Roman"/>
          <w:b w:val="false"/>
          <w:i w:val="false"/>
          <w:color w:val="000000"/>
          <w:sz w:val="28"/>
        </w:rPr>
        <w:t>
      335) республикалық маңызы бар мемлекеттiк табиғат ескерткiштерi аумақтарының шекарасын және оларды қорғау режимiнiң түрiн әзiрлейдi және бекiтедi;</w:t>
      </w:r>
      <w:r>
        <w:br/>
      </w:r>
      <w:r>
        <w:rPr>
          <w:rFonts w:ascii="Times New Roman"/>
          <w:b w:val="false"/>
          <w:i w:val="false"/>
          <w:color w:val="000000"/>
          <w:sz w:val="28"/>
        </w:rPr>
        <w:t>
</w:t>
      </w:r>
      <w:r>
        <w:rPr>
          <w:rFonts w:ascii="Times New Roman"/>
          <w:b w:val="false"/>
          <w:i w:val="false"/>
          <w:color w:val="000000"/>
          <w:sz w:val="28"/>
        </w:rPr>
        <w:t>
      336)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337) «Ерекше қорғалатын табиғи аумақтар туралы» Қазақстан Республикасының Заңы 43-1-бабының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жергілікті халықтың мұқтаждары үшін рұқсат етілген әуесқой (спорттық) балық аулау қағидаларын бекітеді;</w:t>
      </w:r>
      <w:r>
        <w:br/>
      </w:r>
      <w:r>
        <w:rPr>
          <w:rFonts w:ascii="Times New Roman"/>
          <w:b w:val="false"/>
          <w:i w:val="false"/>
          <w:color w:val="000000"/>
          <w:sz w:val="28"/>
        </w:rPr>
        <w:t>
</w:t>
      </w:r>
      <w:r>
        <w:rPr>
          <w:rFonts w:ascii="Times New Roman"/>
          <w:b w:val="false"/>
          <w:i w:val="false"/>
          <w:color w:val="000000"/>
          <w:sz w:val="28"/>
        </w:rPr>
        <w:t>
      338)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339) табиғат қорғау ұйымын басқару жоспарын әзірлеу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340) жеке тұлғалардың ерекше қорғалатын табиғи аумақтарда болу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341) «Ерекше қорғалатын табиғи аумақтар туралы» 2006 жылғы 7 шілдедегі Қазақстан Республикасы Заңының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балықтың қырылуының алдын алу жөніндегі іс-шараларды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342) табиғат қорғау мекемелерінде ғылыми қызмет және ғылыми зерттеулер ұйымдастыру мен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343) ведомствоаралық ботаникалық және зоологиялық комиссиялардың құрамы мен ережелерін әзірлейді және бекітеді;</w:t>
      </w:r>
      <w:r>
        <w:br/>
      </w:r>
      <w:r>
        <w:rPr>
          <w:rFonts w:ascii="Times New Roman"/>
          <w:b w:val="false"/>
          <w:i w:val="false"/>
          <w:color w:val="000000"/>
          <w:sz w:val="28"/>
        </w:rPr>
        <w:t>
</w:t>
      </w:r>
      <w:r>
        <w:rPr>
          <w:rFonts w:ascii="Times New Roman"/>
          <w:b w:val="false"/>
          <w:i w:val="false"/>
          <w:color w:val="000000"/>
          <w:sz w:val="28"/>
        </w:rPr>
        <w:t>
      344)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345) Қазақстан Республикасының Үкіметіне республика немесе өңір экономикасы үшін маңызды стратегиялық мәні бар су шаруашылығы құрылыстарын уақытша мемлекеттiк басқаруды енгiзу тәртiбiн ұсынады;</w:t>
      </w:r>
      <w:r>
        <w:br/>
      </w:r>
      <w:r>
        <w:rPr>
          <w:rFonts w:ascii="Times New Roman"/>
          <w:b w:val="false"/>
          <w:i w:val="false"/>
          <w:color w:val="000000"/>
          <w:sz w:val="28"/>
        </w:rPr>
        <w:t>
</w:t>
      </w:r>
      <w:r>
        <w:rPr>
          <w:rFonts w:ascii="Times New Roman"/>
          <w:b w:val="false"/>
          <w:i w:val="false"/>
          <w:color w:val="000000"/>
          <w:sz w:val="28"/>
        </w:rPr>
        <w:t>
      346) қоршаған ортаны қорғау саласындағы уәкiлеттi мемлекеттiк органмен, жер қойнауын зерделеу мен пайдалану жөнiндегi уәкiлеттi органмен, халықтың санитариялық-эпидемиологиялық салауаттылығы саласындағы уәкiлеттi органмен және азаматтық қорғау саласындағы уәкiлеттi органмен келiсім бойынша су объектiлерiне жол берiлетiн шектi зиянды әсерлердiң нормативтерiн белгілейді;</w:t>
      </w:r>
      <w:r>
        <w:br/>
      </w:r>
      <w:r>
        <w:rPr>
          <w:rFonts w:ascii="Times New Roman"/>
          <w:b w:val="false"/>
          <w:i w:val="false"/>
          <w:color w:val="000000"/>
          <w:sz w:val="28"/>
        </w:rPr>
        <w:t>
</w:t>
      </w:r>
      <w:r>
        <w:rPr>
          <w:rFonts w:ascii="Times New Roman"/>
          <w:b w:val="false"/>
          <w:i w:val="false"/>
          <w:color w:val="000000"/>
          <w:sz w:val="28"/>
        </w:rPr>
        <w:t>
      347) бөгеттердің қауіпсіздігі саласындағы жұмыстарды жүргізу құқығына аттестатталатын ұйымдарға қойылатын талаптарды әзірлейді;</w:t>
      </w:r>
      <w:r>
        <w:br/>
      </w:r>
      <w:r>
        <w:rPr>
          <w:rFonts w:ascii="Times New Roman"/>
          <w:b w:val="false"/>
          <w:i w:val="false"/>
          <w:color w:val="000000"/>
          <w:sz w:val="28"/>
        </w:rPr>
        <w:t>
</w:t>
      </w:r>
      <w:r>
        <w:rPr>
          <w:rFonts w:ascii="Times New Roman"/>
          <w:b w:val="false"/>
          <w:i w:val="false"/>
          <w:color w:val="000000"/>
          <w:sz w:val="28"/>
        </w:rPr>
        <w:t>
      348) бассейн ішіндегі су объектілері жай-күйінің нысаналы көрсеткіштеріне кезең-кезеңмен көшу мерзімдерін айқындау әдістемесін әзiрлейдi және қоршаған ортаны қорғау саласындағы уәкiлеттi мемлекеттiк органмен және жер қойнауын зерделеу мен пайдалану жөнiндегi уәкiлеттi органмен бiрлесе отырып бекітеді;</w:t>
      </w:r>
      <w:r>
        <w:br/>
      </w:r>
      <w:r>
        <w:rPr>
          <w:rFonts w:ascii="Times New Roman"/>
          <w:b w:val="false"/>
          <w:i w:val="false"/>
          <w:color w:val="000000"/>
          <w:sz w:val="28"/>
        </w:rPr>
        <w:t>
</w:t>
      </w:r>
      <w:r>
        <w:rPr>
          <w:rFonts w:ascii="Times New Roman"/>
          <w:b w:val="false"/>
          <w:i w:val="false"/>
          <w:color w:val="000000"/>
          <w:sz w:val="28"/>
        </w:rPr>
        <w:t>
      349) бассейндер мен облыстар (республикалық маңызы бар қалалар, астана) бөлінісінде су пайдалану лимиттерін әзiрлейдi және бекітеді;</w:t>
      </w:r>
      <w:r>
        <w:br/>
      </w:r>
      <w:r>
        <w:rPr>
          <w:rFonts w:ascii="Times New Roman"/>
          <w:b w:val="false"/>
          <w:i w:val="false"/>
          <w:color w:val="000000"/>
          <w:sz w:val="28"/>
        </w:rPr>
        <w:t>
</w:t>
      </w:r>
      <w:r>
        <w:rPr>
          <w:rFonts w:ascii="Times New Roman"/>
          <w:b w:val="false"/>
          <w:i w:val="false"/>
          <w:color w:val="000000"/>
          <w:sz w:val="28"/>
        </w:rPr>
        <w:t>
      350) Қазақстан Республикасының салық заңнамасында белгіленген жерүсті су көздерінің су ресурстарын пайдаланғаны үшін төлемақыны есептеу әдістемесін әзiрлейдi және бекітеді;</w:t>
      </w:r>
      <w:r>
        <w:br/>
      </w:r>
      <w:r>
        <w:rPr>
          <w:rFonts w:ascii="Times New Roman"/>
          <w:b w:val="false"/>
          <w:i w:val="false"/>
          <w:color w:val="000000"/>
          <w:sz w:val="28"/>
        </w:rPr>
        <w:t>
</w:t>
      </w:r>
      <w:r>
        <w:rPr>
          <w:rFonts w:ascii="Times New Roman"/>
          <w:b w:val="false"/>
          <w:i w:val="false"/>
          <w:color w:val="000000"/>
          <w:sz w:val="28"/>
        </w:rPr>
        <w:t>
      351) су объектілері мен ауыз сумен жабдықтау көздерін пайдалану режимін әзiрлейдi және бекітеді;</w:t>
      </w:r>
      <w:r>
        <w:br/>
      </w:r>
      <w:r>
        <w:rPr>
          <w:rFonts w:ascii="Times New Roman"/>
          <w:b w:val="false"/>
          <w:i w:val="false"/>
          <w:color w:val="000000"/>
          <w:sz w:val="28"/>
        </w:rPr>
        <w:t>
</w:t>
      </w:r>
      <w:r>
        <w:rPr>
          <w:rFonts w:ascii="Times New Roman"/>
          <w:b w:val="false"/>
          <w:i w:val="false"/>
          <w:color w:val="000000"/>
          <w:sz w:val="28"/>
        </w:rPr>
        <w:t>
      352) гидромелиоративтік жүйелер мен су шаруашылығы құрылыстарын паспорттандыруды жүргізу тәртібін, сондай-ақ паспорт нысанын белгілейді;</w:t>
      </w:r>
      <w:r>
        <w:br/>
      </w:r>
      <w:r>
        <w:rPr>
          <w:rFonts w:ascii="Times New Roman"/>
          <w:b w:val="false"/>
          <w:i w:val="false"/>
          <w:color w:val="000000"/>
          <w:sz w:val="28"/>
        </w:rPr>
        <w:t>
</w:t>
      </w:r>
      <w:r>
        <w:rPr>
          <w:rFonts w:ascii="Times New Roman"/>
          <w:b w:val="false"/>
          <w:i w:val="false"/>
          <w:color w:val="000000"/>
          <w:sz w:val="28"/>
        </w:rPr>
        <w:t>
      353) халықтың санитариялық-эпидемиологиялық салауаттылығы саласындағы уәкiлеттi органның жеке және заңды тұлғаларға беретін халықты орталықтандырылмаған ауыз сумен және шаруашылық-тұрмыстық сумен жабдықтау үшін пайдаланатын жерүсті және жерасты су объектілеріне қорытындыны тiркеу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354) судың жай-күйіне әсер ететін кәсіпорындарды және басқа құрылыстарды келісу, орналастыру және пайдалануға беру тәртібін, сондай-ақ су объектілерінде, су қорғау аймақтары мен белдеулерінде құрылыс және басқа да жұмыстар жүргізу 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355) республикалық маңызы бар сауықтыру мақсатындағы су объектілерінің тізбесін әзiрлейдi және бекітеді;</w:t>
      </w:r>
      <w:r>
        <w:br/>
      </w:r>
      <w:r>
        <w:rPr>
          <w:rFonts w:ascii="Times New Roman"/>
          <w:b w:val="false"/>
          <w:i w:val="false"/>
          <w:color w:val="000000"/>
          <w:sz w:val="28"/>
        </w:rPr>
        <w:t>
</w:t>
      </w:r>
      <w:r>
        <w:rPr>
          <w:rFonts w:ascii="Times New Roman"/>
          <w:b w:val="false"/>
          <w:i w:val="false"/>
          <w:color w:val="000000"/>
          <w:sz w:val="28"/>
        </w:rPr>
        <w:t>
      356) су объектілеріне шекті жол берілетін зиянды әсерлердің нормативтерін әзірлеу және бекіту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357) тікелей су объектілерінде орналасқан су шаруашылығы құрылыстарын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358) республикалық меншiктегi су шаруашылығы құрылыстарының тiзбесiн айқындау бойынша Қазақстан Республикасының Үкiметіне ұсыныс енгізеді;</w:t>
      </w:r>
      <w:r>
        <w:br/>
      </w:r>
      <w:r>
        <w:rPr>
          <w:rFonts w:ascii="Times New Roman"/>
          <w:b w:val="false"/>
          <w:i w:val="false"/>
          <w:color w:val="000000"/>
          <w:sz w:val="28"/>
        </w:rPr>
        <w:t>
</w:t>
      </w:r>
      <w:r>
        <w:rPr>
          <w:rFonts w:ascii="Times New Roman"/>
          <w:b w:val="false"/>
          <w:i w:val="false"/>
          <w:color w:val="000000"/>
          <w:sz w:val="28"/>
        </w:rPr>
        <w:t>
      359) Қазақстан Республикасында бал араларын тұқымдық аудандастыру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360) Қазақстан Республикасында пайдалануға рұқсат етілген Селекциялық жетістіктердің мемлекеттік тізілімінжүргізу тәртібін бекітеді;</w:t>
      </w:r>
      <w:r>
        <w:br/>
      </w:r>
      <w:r>
        <w:rPr>
          <w:rFonts w:ascii="Times New Roman"/>
          <w:b w:val="false"/>
          <w:i w:val="false"/>
          <w:color w:val="000000"/>
          <w:sz w:val="28"/>
        </w:rPr>
        <w:t>
</w:t>
      </w:r>
      <w:r>
        <w:rPr>
          <w:rFonts w:ascii="Times New Roman"/>
          <w:b w:val="false"/>
          <w:i w:val="false"/>
          <w:color w:val="000000"/>
          <w:sz w:val="28"/>
        </w:rPr>
        <w:t>
      361) тұқымдардың мемлекеттiк ресурстарын қалыптастыруды және басқаруды жүзеге асырады;</w:t>
      </w:r>
      <w:r>
        <w:br/>
      </w:r>
      <w:r>
        <w:rPr>
          <w:rFonts w:ascii="Times New Roman"/>
          <w:b w:val="false"/>
          <w:i w:val="false"/>
          <w:color w:val="000000"/>
          <w:sz w:val="28"/>
        </w:rPr>
        <w:t>
</w:t>
      </w:r>
      <w:r>
        <w:rPr>
          <w:rFonts w:ascii="Times New Roman"/>
          <w:b w:val="false"/>
          <w:i w:val="false"/>
          <w:color w:val="000000"/>
          <w:sz w:val="28"/>
        </w:rPr>
        <w:t>
      362) Қазақстан Республикасында пайдалануға рұқсат етілген ауыл шаруашылығы өсімдіктері сорттарының тұқымдарын өндіру және өткізу көлемдеріне болжам жасайды;</w:t>
      </w:r>
      <w:r>
        <w:br/>
      </w:r>
      <w:r>
        <w:rPr>
          <w:rFonts w:ascii="Times New Roman"/>
          <w:b w:val="false"/>
          <w:i w:val="false"/>
          <w:color w:val="000000"/>
          <w:sz w:val="28"/>
        </w:rPr>
        <w:t>
</w:t>
      </w:r>
      <w:r>
        <w:rPr>
          <w:rFonts w:ascii="Times New Roman"/>
          <w:b w:val="false"/>
          <w:i w:val="false"/>
          <w:color w:val="000000"/>
          <w:sz w:val="28"/>
        </w:rPr>
        <w:t>
      363)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364) сортты егістіктерді байқаудан өткiзу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365) аттестатталған тұқым шаруашылығы субъектілері үшін субсидиялауға жататын бірегей тұқымдар өндіру мен элиталық тұқым өткізудің жыл сайынғы квоталарын белгілеу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366) ауыл шаруашылығы өсiмдiктерiн сорттық сынақтан өткiзу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367) ауыл шаруашылығы өсiмдiктерiн сорттық сынақтан өткiзу мәселелері бойынша республикалық комиссия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368) сорттық және тұқымдық бақылауды, жерге егiп бағалауды, зертханалық сорттық сынақтарды өткiзудi, тұқым сапасына сараптама жасауды жүзеге асыру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369) ауыл шаруашылығы өсiмдiктерiн сорттық сынақтан өткiзу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370) тұқымдардың, оның iшiнде отандық ауыл шаруашылығы тауарын өндiрушiлердiң егуiне арналған тұқымдардың сорттық және егiстiк сапасына сараптама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371) сорт сынау, тұқым шаруашылығы бойынша нормативтік құқықтық актілерді және тұқымға арналған құжаттама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372) бастапқы, элиталық және өнеркәсіптік (жаппай) тұқым шаруашылығын жүргізу схемалары мен әдістерін әзірлейді және бекітеді;</w:t>
      </w:r>
      <w:r>
        <w:br/>
      </w:r>
      <w:r>
        <w:rPr>
          <w:rFonts w:ascii="Times New Roman"/>
          <w:b w:val="false"/>
          <w:i w:val="false"/>
          <w:color w:val="000000"/>
          <w:sz w:val="28"/>
        </w:rPr>
        <w:t>
</w:t>
      </w:r>
      <w:r>
        <w:rPr>
          <w:rFonts w:ascii="Times New Roman"/>
          <w:b w:val="false"/>
          <w:i w:val="false"/>
          <w:color w:val="000000"/>
          <w:sz w:val="28"/>
        </w:rPr>
        <w:t>
      373)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374) жергілікті атқарушы органдардан ауыл шаруашылығы өсімдіктерінің тұқым шаруашылығы саласындағы қажетті ақпаратты сұратады;</w:t>
      </w:r>
      <w:r>
        <w:br/>
      </w:r>
      <w:r>
        <w:rPr>
          <w:rFonts w:ascii="Times New Roman"/>
          <w:b w:val="false"/>
          <w:i w:val="false"/>
          <w:color w:val="000000"/>
          <w:sz w:val="28"/>
        </w:rPr>
        <w:t>
</w:t>
      </w:r>
      <w:r>
        <w:rPr>
          <w:rFonts w:ascii="Times New Roman"/>
          <w:b w:val="false"/>
          <w:i w:val="false"/>
          <w:color w:val="000000"/>
          <w:sz w:val="28"/>
        </w:rPr>
        <w:t>
      375) республика бойынша тұқым тенгерімін жасайды;</w:t>
      </w:r>
      <w:r>
        <w:br/>
      </w:r>
      <w:r>
        <w:rPr>
          <w:rFonts w:ascii="Times New Roman"/>
          <w:b w:val="false"/>
          <w:i w:val="false"/>
          <w:color w:val="000000"/>
          <w:sz w:val="28"/>
        </w:rPr>
        <w:t>
</w:t>
      </w:r>
      <w:r>
        <w:rPr>
          <w:rFonts w:ascii="Times New Roman"/>
          <w:b w:val="false"/>
          <w:i w:val="false"/>
          <w:color w:val="000000"/>
          <w:sz w:val="28"/>
        </w:rPr>
        <w:t>
      376) Қазақстан Республикасының тұқым шаруашылығы туралы заңнамасы талаптарының бұзылуын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377) сорттар оригинаторларын тіркеу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378) тұқымның сандық және сапалық сақталуын қамтамасыз ететін технологиялық талаптарды, өндіру схемаларын, сақтау және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379) сорт жаңартуды және сорт алмастыруды жүргізу тәртібі мен мерзімін белгілейді;</w:t>
      </w:r>
      <w:r>
        <w:br/>
      </w:r>
      <w:r>
        <w:rPr>
          <w:rFonts w:ascii="Times New Roman"/>
          <w:b w:val="false"/>
          <w:i w:val="false"/>
          <w:color w:val="000000"/>
          <w:sz w:val="28"/>
        </w:rPr>
        <w:t>
</w:t>
      </w:r>
      <w:r>
        <w:rPr>
          <w:rFonts w:ascii="Times New Roman"/>
          <w:b w:val="false"/>
          <w:i w:val="false"/>
          <w:color w:val="000000"/>
          <w:sz w:val="28"/>
        </w:rPr>
        <w:t>
      380) ауыл шаруашылығы өсімдіктерінің тұқымын дайындауды, өңдеуді, сақтауды және пайдалануды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381) тұқымның мемлекеттік ресурстарын қалыптастыру, сақтау және пайдалану қағидаларын, олардың құрылымы мен көлемін әзірлейді және бекітеді;</w:t>
      </w:r>
      <w:r>
        <w:br/>
      </w:r>
      <w:r>
        <w:rPr>
          <w:rFonts w:ascii="Times New Roman"/>
          <w:b w:val="false"/>
          <w:i w:val="false"/>
          <w:color w:val="000000"/>
          <w:sz w:val="28"/>
        </w:rPr>
        <w:t>
</w:t>
      </w:r>
      <w:r>
        <w:rPr>
          <w:rFonts w:ascii="Times New Roman"/>
          <w:b w:val="false"/>
          <w:i w:val="false"/>
          <w:color w:val="000000"/>
          <w:sz w:val="28"/>
        </w:rPr>
        <w:t>
      382) патент беру қорытындысы бар сорт сипаттамасының, сорттың патентке қабілеттілігі туралы қорытындының нысандарын белгілейді;</w:t>
      </w:r>
      <w:r>
        <w:br/>
      </w:r>
      <w:r>
        <w:rPr>
          <w:rFonts w:ascii="Times New Roman"/>
          <w:b w:val="false"/>
          <w:i w:val="false"/>
          <w:color w:val="000000"/>
          <w:sz w:val="28"/>
        </w:rPr>
        <w:t>
</w:t>
      </w:r>
      <w:r>
        <w:rPr>
          <w:rFonts w:ascii="Times New Roman"/>
          <w:b w:val="false"/>
          <w:i w:val="false"/>
          <w:color w:val="000000"/>
          <w:sz w:val="28"/>
        </w:rPr>
        <w:t>
      383) өсімдік шаруашылығындағы міндетті сақтандыру шартының және сақтандыру төлемдерін ішінара өтеу тәртібі мен талаптары туралы шарттың үлгілік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384) қоршаған ортаны қорғау саласындағы уәкiлеттi мемлекеттiк орган мен азаматтық қорғау саласындағы уәкілетті органның ұсынысы бойынша қолайсыз табиғат құбылыстарын айқындаудың критерийлері мен сипаттамаларын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385)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құру және оның жұмысын ұйымдастыру тәртiбiн және зерттеп-қарау актiсiнiң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386) гидрометеорология қызметi органының және (немесе) азаматтық қорғау саласындағы уәкілетті органның қолайсыз табиғат құбылысы фактiсiн растайтын анықтамасының үлгiлік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387) жойылған егістік аландарын айқындау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388)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жүрiп өту мүмкiндiгi жоғары арнайы машиналарды мемлекеттiк тiркеу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389)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жүрiп өту мүмкiндiгi жоғары арнайы машиналарды кепілге қоюды мемлекеттік тіркеу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390)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жүрiп өту мүмкiндiгi жоғары арнайы машиналарды жыл сайынғы мемлекеттiк техникалық байқаудан өткiзу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391) тракторларды және олардың базасында жасалған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392) өз құзыреті шегінде машиналар мен жабдықтың қауіпсіздігін қамтамасыз ету саласында техникалық регламенттер әзірлейді;</w:t>
      </w:r>
      <w:r>
        <w:br/>
      </w:r>
      <w:r>
        <w:rPr>
          <w:rFonts w:ascii="Times New Roman"/>
          <w:b w:val="false"/>
          <w:i w:val="false"/>
          <w:color w:val="000000"/>
          <w:sz w:val="28"/>
        </w:rPr>
        <w:t>
</w:t>
      </w:r>
      <w:r>
        <w:rPr>
          <w:rFonts w:ascii="Times New Roman"/>
          <w:b w:val="false"/>
          <w:i w:val="false"/>
          <w:color w:val="000000"/>
          <w:sz w:val="28"/>
        </w:rPr>
        <w:t>
      393) мақта нарығына мониторинг жүргізу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394) мақта саласын дамыту саласында техникалық регламенттер әзiрлейдi және бекітеді;</w:t>
      </w:r>
      <w:r>
        <w:br/>
      </w:r>
      <w:r>
        <w:rPr>
          <w:rFonts w:ascii="Times New Roman"/>
          <w:b w:val="false"/>
          <w:i w:val="false"/>
          <w:color w:val="000000"/>
          <w:sz w:val="28"/>
        </w:rPr>
        <w:t>
</w:t>
      </w:r>
      <w:r>
        <w:rPr>
          <w:rFonts w:ascii="Times New Roman"/>
          <w:b w:val="false"/>
          <w:i w:val="false"/>
          <w:color w:val="000000"/>
          <w:sz w:val="28"/>
        </w:rPr>
        <w:t>
      395) мақта қолхатының нысанын (үлгісін) және сипаттамасын әзiрлейдi және бекітеді;</w:t>
      </w:r>
      <w:r>
        <w:br/>
      </w:r>
      <w:r>
        <w:rPr>
          <w:rFonts w:ascii="Times New Roman"/>
          <w:b w:val="false"/>
          <w:i w:val="false"/>
          <w:color w:val="000000"/>
          <w:sz w:val="28"/>
        </w:rPr>
        <w:t>
</w:t>
      </w:r>
      <w:r>
        <w:rPr>
          <w:rFonts w:ascii="Times New Roman"/>
          <w:b w:val="false"/>
          <w:i w:val="false"/>
          <w:color w:val="000000"/>
          <w:sz w:val="28"/>
        </w:rPr>
        <w:t>
      396) шитті мақтаның сапасына сараптама жүргізу және шитті мақтаның сапасы туралы куәлікті беру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397) шитті мақтаның сапасы туралы куәліктің нысанын (үлгісін) әзiрлейдi және бекітеді;</w:t>
      </w:r>
      <w:r>
        <w:br/>
      </w:r>
      <w:r>
        <w:rPr>
          <w:rFonts w:ascii="Times New Roman"/>
          <w:b w:val="false"/>
          <w:i w:val="false"/>
          <w:color w:val="000000"/>
          <w:sz w:val="28"/>
        </w:rPr>
        <w:t>
</w:t>
      </w:r>
      <w:r>
        <w:rPr>
          <w:rFonts w:ascii="Times New Roman"/>
          <w:b w:val="false"/>
          <w:i w:val="false"/>
          <w:color w:val="000000"/>
          <w:sz w:val="28"/>
        </w:rPr>
        <w:t>
      398) мақта талшығының сапа паспортының нысанын (үлгісін) әзiрлейдi және бекітеді;</w:t>
      </w:r>
      <w:r>
        <w:br/>
      </w:r>
      <w:r>
        <w:rPr>
          <w:rFonts w:ascii="Times New Roman"/>
          <w:b w:val="false"/>
          <w:i w:val="false"/>
          <w:color w:val="000000"/>
          <w:sz w:val="28"/>
        </w:rPr>
        <w:t>
</w:t>
      </w:r>
      <w:r>
        <w:rPr>
          <w:rFonts w:ascii="Times New Roman"/>
          <w:b w:val="false"/>
          <w:i w:val="false"/>
          <w:color w:val="000000"/>
          <w:sz w:val="28"/>
        </w:rPr>
        <w:t>
      399) мақта саласының мемлекеттік инспекторы туралы ережені әзiрлейдi және бекітеді;</w:t>
      </w:r>
      <w:r>
        <w:br/>
      </w:r>
      <w:r>
        <w:rPr>
          <w:rFonts w:ascii="Times New Roman"/>
          <w:b w:val="false"/>
          <w:i w:val="false"/>
          <w:color w:val="000000"/>
          <w:sz w:val="28"/>
        </w:rPr>
        <w:t>
</w:t>
      </w:r>
      <w:r>
        <w:rPr>
          <w:rFonts w:ascii="Times New Roman"/>
          <w:b w:val="false"/>
          <w:i w:val="false"/>
          <w:color w:val="000000"/>
          <w:sz w:val="28"/>
        </w:rPr>
        <w:t>
      400) мақта қолхаттарын бере отырып, қойма қызметі бойынша қызметтер көрсету қызметіне қойылатын біліктілік талаптарын сақтау мәселелері бойынша есепке алу құжаттарының, есептілік ұсыну мерзімдерінің тізбесі мен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
      401) сақтау және өңдеу шарттарының үлгілік нысандарын әзiрлейдi және бекітеді;</w:t>
      </w:r>
      <w:r>
        <w:br/>
      </w:r>
      <w:r>
        <w:rPr>
          <w:rFonts w:ascii="Times New Roman"/>
          <w:b w:val="false"/>
          <w:i w:val="false"/>
          <w:color w:val="000000"/>
          <w:sz w:val="28"/>
        </w:rPr>
        <w:t>
</w:t>
      </w:r>
      <w:r>
        <w:rPr>
          <w:rFonts w:ascii="Times New Roman"/>
          <w:b w:val="false"/>
          <w:i w:val="false"/>
          <w:color w:val="000000"/>
          <w:sz w:val="28"/>
        </w:rPr>
        <w:t>
      402) мақта талшығының сапасына сараптама жүргізу және мақта талшығының сапасы паспортын беру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403) мақта тұқымының мемлекеттік ресурстарын қалыптастыру, сақтау және пайдалану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404) шитті мақтаны мақта талшығына бастапқы өңдеудің технологиялық процесін ұйымдастыру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405) биоотын өндірісі бойынша өндірістік қуаттардың шекті көлемдерін айқындайды;</w:t>
      </w:r>
      <w:r>
        <w:br/>
      </w:r>
      <w:r>
        <w:rPr>
          <w:rFonts w:ascii="Times New Roman"/>
          <w:b w:val="false"/>
          <w:i w:val="false"/>
          <w:color w:val="000000"/>
          <w:sz w:val="28"/>
        </w:rPr>
        <w:t>
</w:t>
      </w:r>
      <w:r>
        <w:rPr>
          <w:rFonts w:ascii="Times New Roman"/>
          <w:b w:val="false"/>
          <w:i w:val="false"/>
          <w:color w:val="000000"/>
          <w:sz w:val="28"/>
        </w:rPr>
        <w:t>
      406) биоотын өндірушілердің биоотын өндірісінің мониторингін жүзеге асыру үшін қажетті есептердің нысандарын және оларды биоотын өндірісі саласындағы уәкілетті органға ұсыну тәртібін әзiрлейдi және бекітеді;</w:t>
      </w:r>
      <w:r>
        <w:br/>
      </w:r>
      <w:r>
        <w:rPr>
          <w:rFonts w:ascii="Times New Roman"/>
          <w:b w:val="false"/>
          <w:i w:val="false"/>
          <w:color w:val="000000"/>
          <w:sz w:val="28"/>
        </w:rPr>
        <w:t>
</w:t>
      </w:r>
      <w:r>
        <w:rPr>
          <w:rFonts w:ascii="Times New Roman"/>
          <w:b w:val="false"/>
          <w:i w:val="false"/>
          <w:color w:val="000000"/>
          <w:sz w:val="28"/>
        </w:rPr>
        <w:t>
      407) өз құзыреті шегінде биоотын өндірісін мемлекеттік реттеу саласындағы нормативтік құқықтық актілерді әзiрлейдi және бекітеді;</w:t>
      </w:r>
      <w:r>
        <w:br/>
      </w:r>
      <w:r>
        <w:rPr>
          <w:rFonts w:ascii="Times New Roman"/>
          <w:b w:val="false"/>
          <w:i w:val="false"/>
          <w:color w:val="000000"/>
          <w:sz w:val="28"/>
        </w:rPr>
        <w:t>
</w:t>
      </w:r>
      <w:r>
        <w:rPr>
          <w:rFonts w:ascii="Times New Roman"/>
          <w:b w:val="false"/>
          <w:i w:val="false"/>
          <w:color w:val="000000"/>
          <w:sz w:val="28"/>
        </w:rPr>
        <w:t>
      408) биоотын өндірісі паспортын бекіту үшін қажетті мәліметтер тізбесін әзiрлейдi және бекітеді;</w:t>
      </w:r>
      <w:r>
        <w:br/>
      </w:r>
      <w:r>
        <w:rPr>
          <w:rFonts w:ascii="Times New Roman"/>
          <w:b w:val="false"/>
          <w:i w:val="false"/>
          <w:color w:val="000000"/>
          <w:sz w:val="28"/>
        </w:rPr>
        <w:t>
</w:t>
      </w:r>
      <w:r>
        <w:rPr>
          <w:rFonts w:ascii="Times New Roman"/>
          <w:b w:val="false"/>
          <w:i w:val="false"/>
          <w:color w:val="000000"/>
          <w:sz w:val="28"/>
        </w:rPr>
        <w:t>
      409) биоотын өндірісі мен айналымы саласында техникалық регламенттерді бекітеді;</w:t>
      </w:r>
      <w:r>
        <w:br/>
      </w:r>
      <w:r>
        <w:rPr>
          <w:rFonts w:ascii="Times New Roman"/>
          <w:b w:val="false"/>
          <w:i w:val="false"/>
          <w:color w:val="000000"/>
          <w:sz w:val="28"/>
        </w:rPr>
        <w:t>
</w:t>
      </w:r>
      <w:r>
        <w:rPr>
          <w:rFonts w:ascii="Times New Roman"/>
          <w:b w:val="false"/>
          <w:i w:val="false"/>
          <w:color w:val="000000"/>
          <w:sz w:val="28"/>
        </w:rPr>
        <w:t>
      410)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
      411) азық-түлік қауіпсіздігі қатері болған жағдайда, биоотынға кейіннен өңдеу үшін пайдаланылатын тамақ шикізатына квота белгілеу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412) Қазақстан Республикасында пайдалануға рұқсат етілген мал шаруашылығы саласындағы селекциялық жетістіктердің мемлекеттік тізілімін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413) асыл тұқымды мал шаруашылығы жөніндегі мемлекеттік инспектор актілерінің нысандарын, оларды жасау және беру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414) ветеринариялық препараттар, жемшөп және жемшөп қоспалары және (немесе) құрамында антибиотиктер, гормондар және биологиялық стимуляторлар бар ветеринариялық препараттар, жемшөп және жемшөп қоспалары серияларының (партияларының) сәйкестігін анықтау тәртібін, ветеринариялық нормативтер талаптарын белгілейді;</w:t>
      </w:r>
      <w:r>
        <w:br/>
      </w:r>
      <w:r>
        <w:rPr>
          <w:rFonts w:ascii="Times New Roman"/>
          <w:b w:val="false"/>
          <w:i w:val="false"/>
          <w:color w:val="000000"/>
          <w:sz w:val="28"/>
        </w:rPr>
        <w:t>
</w:t>
      </w:r>
      <w:r>
        <w:rPr>
          <w:rFonts w:ascii="Times New Roman"/>
          <w:b w:val="false"/>
          <w:i w:val="false"/>
          <w:color w:val="000000"/>
          <w:sz w:val="28"/>
        </w:rPr>
        <w:t>
      415) суларды және олардың пайдаланылуын мемлекеттiк есепке алуды, мемлекеттiк су кадастры мен су объектiлерiнiң мемлекеттiк мониторингiн жүргiзу тәртiбiн айқындайды;</w:t>
      </w:r>
      <w:r>
        <w:br/>
      </w:r>
      <w:r>
        <w:rPr>
          <w:rFonts w:ascii="Times New Roman"/>
          <w:b w:val="false"/>
          <w:i w:val="false"/>
          <w:color w:val="000000"/>
          <w:sz w:val="28"/>
        </w:rPr>
        <w:t>
</w:t>
      </w:r>
      <w:r>
        <w:rPr>
          <w:rFonts w:ascii="Times New Roman"/>
          <w:b w:val="false"/>
          <w:i w:val="false"/>
          <w:color w:val="000000"/>
          <w:sz w:val="28"/>
        </w:rPr>
        <w:t xml:space="preserve">
      416) су шаруашылығы жүйелері мен құрылыстарының қауіпсіздігін қамтамасыз ету тәртібін айқындайды; </w:t>
      </w:r>
      <w:r>
        <w:br/>
      </w:r>
      <w:r>
        <w:rPr>
          <w:rFonts w:ascii="Times New Roman"/>
          <w:b w:val="false"/>
          <w:i w:val="false"/>
          <w:color w:val="000000"/>
          <w:sz w:val="28"/>
        </w:rPr>
        <w:t>
</w:t>
      </w:r>
      <w:r>
        <w:rPr>
          <w:rFonts w:ascii="Times New Roman"/>
          <w:b w:val="false"/>
          <w:i w:val="false"/>
          <w:color w:val="000000"/>
          <w:sz w:val="28"/>
        </w:rPr>
        <w:t>
      417) ішкі нарықты реттеу мақсатында мемлекеттік астық ресурстарын пайдалану туралы шешімдер қабылдайды;</w:t>
      </w:r>
      <w:r>
        <w:br/>
      </w:r>
      <w:r>
        <w:rPr>
          <w:rFonts w:ascii="Times New Roman"/>
          <w:b w:val="false"/>
          <w:i w:val="false"/>
          <w:color w:val="000000"/>
          <w:sz w:val="28"/>
        </w:rPr>
        <w:t>
</w:t>
      </w:r>
      <w:r>
        <w:rPr>
          <w:rFonts w:ascii="Times New Roman"/>
          <w:b w:val="false"/>
          <w:i w:val="false"/>
          <w:color w:val="000000"/>
          <w:sz w:val="28"/>
        </w:rPr>
        <w:t>
      418) аумақты аймақтарға бөлу тәртібін айқындайды;</w:t>
      </w:r>
      <w:r>
        <w:br/>
      </w:r>
      <w:r>
        <w:rPr>
          <w:rFonts w:ascii="Times New Roman"/>
          <w:b w:val="false"/>
          <w:i w:val="false"/>
          <w:color w:val="000000"/>
          <w:sz w:val="28"/>
        </w:rPr>
        <w:t>
</w:t>
      </w:r>
      <w:r>
        <w:rPr>
          <w:rFonts w:ascii="Times New Roman"/>
          <w:b w:val="false"/>
          <w:i w:val="false"/>
          <w:color w:val="000000"/>
          <w:sz w:val="28"/>
        </w:rPr>
        <w:t>
      419) ветеринариялық препараттар, жемшөп және жемшөп қоспалары қауіпсіздігі мониторингінің тәртібін белгілейді;</w:t>
      </w:r>
      <w:r>
        <w:br/>
      </w:r>
      <w:r>
        <w:rPr>
          <w:rFonts w:ascii="Times New Roman"/>
          <w:b w:val="false"/>
          <w:i w:val="false"/>
          <w:color w:val="000000"/>
          <w:sz w:val="28"/>
        </w:rPr>
        <w:t>
</w:t>
      </w:r>
      <w:r>
        <w:rPr>
          <w:rFonts w:ascii="Times New Roman"/>
          <w:b w:val="false"/>
          <w:i w:val="false"/>
          <w:color w:val="000000"/>
          <w:sz w:val="28"/>
        </w:rPr>
        <w:t>
      420) өсiмдiктер карантинi жөнiндегi iс-шаралар белгiленетін және жүзеге асырылатын карантиндi объектiлер тiзбесiн айқындайды;</w:t>
      </w:r>
      <w:r>
        <w:br/>
      </w:r>
      <w:r>
        <w:rPr>
          <w:rFonts w:ascii="Times New Roman"/>
          <w:b w:val="false"/>
          <w:i w:val="false"/>
          <w:color w:val="000000"/>
          <w:sz w:val="28"/>
        </w:rPr>
        <w:t>
</w:t>
      </w:r>
      <w:r>
        <w:rPr>
          <w:rFonts w:ascii="Times New Roman"/>
          <w:b w:val="false"/>
          <w:i w:val="false"/>
          <w:color w:val="000000"/>
          <w:sz w:val="28"/>
        </w:rPr>
        <w:t>
      421) мемлекеттік көрсетілетін қызметтер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422) мемлекеттік көрсетілетін қызметтер регламенттерін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423) мемлекеттік қызметтер көрсету сапасын арттыруды қамтамасыз етеді;</w:t>
      </w:r>
      <w:r>
        <w:br/>
      </w:r>
      <w:r>
        <w:rPr>
          <w:rFonts w:ascii="Times New Roman"/>
          <w:b w:val="false"/>
          <w:i w:val="false"/>
          <w:color w:val="000000"/>
          <w:sz w:val="28"/>
        </w:rPr>
        <w:t>
</w:t>
      </w:r>
      <w:r>
        <w:rPr>
          <w:rFonts w:ascii="Times New Roman"/>
          <w:b w:val="false"/>
          <w:i w:val="false"/>
          <w:color w:val="000000"/>
          <w:sz w:val="28"/>
        </w:rPr>
        <w:t>
      424) көрсетілетін қызметті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
      425) көрсетілетін қызметті алушылардың мемлекеттік қызметтер көрсету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
      426) көрсетілетін қызметті алушылардың бұзылған құқықтарын, бостандықтары мен заңды мүдделерін қалпына келтіруге бағытталған шараларды қолданады;</w:t>
      </w:r>
      <w:r>
        <w:br/>
      </w:r>
      <w:r>
        <w:rPr>
          <w:rFonts w:ascii="Times New Roman"/>
          <w:b w:val="false"/>
          <w:i w:val="false"/>
          <w:color w:val="000000"/>
          <w:sz w:val="28"/>
        </w:rPr>
        <w:t>
</w:t>
      </w:r>
      <w:r>
        <w:rPr>
          <w:rFonts w:ascii="Times New Roman"/>
          <w:b w:val="false"/>
          <w:i w:val="false"/>
          <w:color w:val="000000"/>
          <w:sz w:val="28"/>
        </w:rPr>
        <w:t>
      427) мемлекеттік қызметтер көрсету саласындағы қызметкерлердің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428)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r>
        <w:br/>
      </w:r>
      <w:r>
        <w:rPr>
          <w:rFonts w:ascii="Times New Roman"/>
          <w:b w:val="false"/>
          <w:i w:val="false"/>
          <w:color w:val="000000"/>
          <w:sz w:val="28"/>
        </w:rPr>
        <w:t>
</w:t>
      </w:r>
      <w:r>
        <w:rPr>
          <w:rFonts w:ascii="Times New Roman"/>
          <w:b w:val="false"/>
          <w:i w:val="false"/>
          <w:color w:val="000000"/>
          <w:sz w:val="28"/>
        </w:rPr>
        <w:t>
      429) Қазақстан Республикасының заңнамасына сәйкес мемлекеттік қызметтер көрсету сапасына ішкі бақылауды жүргізеді;</w:t>
      </w:r>
      <w:r>
        <w:br/>
      </w:r>
      <w:r>
        <w:rPr>
          <w:rFonts w:ascii="Times New Roman"/>
          <w:b w:val="false"/>
          <w:i w:val="false"/>
          <w:color w:val="000000"/>
          <w:sz w:val="28"/>
        </w:rPr>
        <w:t>
</w:t>
      </w:r>
      <w:r>
        <w:rPr>
          <w:rFonts w:ascii="Times New Roman"/>
          <w:b w:val="false"/>
          <w:i w:val="false"/>
          <w:color w:val="000000"/>
          <w:sz w:val="28"/>
        </w:rPr>
        <w:t>
      430)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қолданады;</w:t>
      </w:r>
      <w:r>
        <w:br/>
      </w:r>
      <w:r>
        <w:rPr>
          <w:rFonts w:ascii="Times New Roman"/>
          <w:b w:val="false"/>
          <w:i w:val="false"/>
          <w:color w:val="000000"/>
          <w:sz w:val="28"/>
        </w:rPr>
        <w:t>
</w:t>
      </w:r>
      <w:r>
        <w:rPr>
          <w:rFonts w:ascii="Times New Roman"/>
          <w:b w:val="false"/>
          <w:i w:val="false"/>
          <w:color w:val="000000"/>
          <w:sz w:val="28"/>
        </w:rPr>
        <w:t>
      431) агроөнеркәсіптік кешен саласындағы дайындаушы ұйымдарды аккредиттеу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432)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433) 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мөлшерін бекітеді;</w:t>
      </w:r>
      <w:r>
        <w:br/>
      </w:r>
      <w:r>
        <w:rPr>
          <w:rFonts w:ascii="Times New Roman"/>
          <w:b w:val="false"/>
          <w:i w:val="false"/>
          <w:color w:val="000000"/>
          <w:sz w:val="28"/>
        </w:rPr>
        <w:t>
</w:t>
      </w:r>
      <w:r>
        <w:rPr>
          <w:rFonts w:ascii="Times New Roman"/>
          <w:b w:val="false"/>
          <w:i w:val="false"/>
          <w:color w:val="000000"/>
          <w:sz w:val="28"/>
        </w:rPr>
        <w:t>
      434) агроөнеркәсіптік кешен саласындағы дайындаушы ұйымдар тізбесін облыстардың, республикалық маңызы бар қалалардың, астананың жергілікті атқарушы органдарының (әкімдіктердің) интернет-ресурсына орналастырудың тәртібі мен мерзімдерін әзірлейді және бекітеді;</w:t>
      </w:r>
      <w:r>
        <w:br/>
      </w:r>
      <w:r>
        <w:rPr>
          <w:rFonts w:ascii="Times New Roman"/>
          <w:b w:val="false"/>
          <w:i w:val="false"/>
          <w:color w:val="000000"/>
          <w:sz w:val="28"/>
        </w:rPr>
        <w:t>
</w:t>
      </w:r>
      <w:r>
        <w:rPr>
          <w:rFonts w:ascii="Times New Roman"/>
          <w:b w:val="false"/>
          <w:i w:val="false"/>
          <w:color w:val="000000"/>
          <w:sz w:val="28"/>
        </w:rPr>
        <w:t>
      435)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 салаларда мемлекеттік саясатты іске асырады:</w:t>
      </w:r>
      <w:r>
        <w:br/>
      </w:r>
      <w:r>
        <w:rPr>
          <w:rFonts w:ascii="Times New Roman"/>
          <w:b w:val="false"/>
          <w:i w:val="false"/>
          <w:color w:val="000000"/>
          <w:sz w:val="28"/>
        </w:rPr>
        <w:t>
      агроөнеркәсіптік кешен;</w:t>
      </w:r>
      <w:r>
        <w:br/>
      </w:r>
      <w:r>
        <w:rPr>
          <w:rFonts w:ascii="Times New Roman"/>
          <w:b w:val="false"/>
          <w:i w:val="false"/>
          <w:color w:val="000000"/>
          <w:sz w:val="28"/>
        </w:rPr>
        <w:t>
      тұқым шаруашылығы;</w:t>
      </w:r>
      <w:r>
        <w:br/>
      </w:r>
      <w:r>
        <w:rPr>
          <w:rFonts w:ascii="Times New Roman"/>
          <w:b w:val="false"/>
          <w:i w:val="false"/>
          <w:color w:val="000000"/>
          <w:sz w:val="28"/>
        </w:rPr>
        <w:t>
      өсімдік шаруашылығы;</w:t>
      </w:r>
      <w:r>
        <w:br/>
      </w:r>
      <w:r>
        <w:rPr>
          <w:rFonts w:ascii="Times New Roman"/>
          <w:b w:val="false"/>
          <w:i w:val="false"/>
          <w:color w:val="000000"/>
          <w:sz w:val="28"/>
        </w:rPr>
        <w:t>
      бал ара шаруашылығы;</w:t>
      </w:r>
      <w:r>
        <w:br/>
      </w:r>
      <w:r>
        <w:rPr>
          <w:rFonts w:ascii="Times New Roman"/>
          <w:b w:val="false"/>
          <w:i w:val="false"/>
          <w:color w:val="000000"/>
          <w:sz w:val="28"/>
        </w:rPr>
        <w:t>
      ветеринариялық-санитариялық бақылауға және қадағалауға жататын тамақ өнімдерінің қауіпсіздігі;»;</w:t>
      </w:r>
      <w:r>
        <w:br/>
      </w:r>
      <w:r>
        <w:rPr>
          <w:rFonts w:ascii="Times New Roman"/>
          <w:b w:val="false"/>
          <w:i w:val="false"/>
          <w:color w:val="000000"/>
          <w:sz w:val="28"/>
        </w:rPr>
        <w:t>
</w:t>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саласындағы мемлекеттік саясаттың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1-2) мақта саласын дамыту саласында мемлекеттік саясатты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1-3) ерекше қорғалатын табиғи аумақтар саласында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нөмірленуге өзгеріс енгізілді, мемлекеттік тілдегі 17-3) тармақша 17-1) тармақша болып өзгертілді,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30), 31), 32), 33) және 34)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«30) өсімдіктер карантині бойынша іс-шаралар жүргізуді ұйымдастырады және өз құзыреті шегінде олардың жүргізілуін бақылау мен қадағалауды жүзеге асырады; </w:t>
      </w:r>
      <w:r>
        <w:br/>
      </w:r>
      <w:r>
        <w:rPr>
          <w:rFonts w:ascii="Times New Roman"/>
          <w:b w:val="false"/>
          <w:i w:val="false"/>
          <w:color w:val="000000"/>
          <w:sz w:val="28"/>
        </w:rPr>
        <w:t>
</w:t>
      </w:r>
      <w:r>
        <w:rPr>
          <w:rFonts w:ascii="Times New Roman"/>
          <w:b w:val="false"/>
          <w:i w:val="false"/>
          <w:color w:val="000000"/>
          <w:sz w:val="28"/>
        </w:rPr>
        <w:t>
      31) карантиндік режимді енгізе отырып, карантиндік аймақты белгілеу немесе оны алып тастау туралы жергілікті атқарушы органдарға ұсыныстар енгізеді;</w:t>
      </w:r>
      <w:r>
        <w:br/>
      </w:r>
      <w:r>
        <w:rPr>
          <w:rFonts w:ascii="Times New Roman"/>
          <w:b w:val="false"/>
          <w:i w:val="false"/>
          <w:color w:val="000000"/>
          <w:sz w:val="28"/>
        </w:rPr>
        <w:t>
</w:t>
      </w:r>
      <w:r>
        <w:rPr>
          <w:rFonts w:ascii="Times New Roman"/>
          <w:b w:val="false"/>
          <w:i w:val="false"/>
          <w:color w:val="000000"/>
          <w:sz w:val="28"/>
        </w:rPr>
        <w:t>
      32) мемлекеттік карантиндік фитосанитариялық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оған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r>
        <w:br/>
      </w:r>
      <w:r>
        <w:rPr>
          <w:rFonts w:ascii="Times New Roman"/>
          <w:b w:val="false"/>
          <w:i w:val="false"/>
          <w:color w:val="000000"/>
          <w:sz w:val="28"/>
        </w:rPr>
        <w:t>
</w:t>
      </w:r>
      <w:r>
        <w:rPr>
          <w:rFonts w:ascii="Times New Roman"/>
          <w:b w:val="false"/>
          <w:i w:val="false"/>
          <w:color w:val="000000"/>
          <w:sz w:val="28"/>
        </w:rPr>
        <w:t>
      34)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объектілерден бос жатқан немесе олар аз таралған аймақтарды есепке ала отырып,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r>
        <w:br/>
      </w:r>
      <w:r>
        <w:rPr>
          <w:rFonts w:ascii="Times New Roman"/>
          <w:b w:val="false"/>
          <w:i w:val="false"/>
          <w:color w:val="000000"/>
          <w:sz w:val="28"/>
        </w:rPr>
        <w:t>
</w:t>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w:t>
      </w:r>
      <w:r>
        <w:rPr>
          <w:rFonts w:ascii="Times New Roman"/>
          <w:b w:val="false"/>
          <w:i w:val="false"/>
          <w:color w:val="000000"/>
          <w:sz w:val="28"/>
        </w:rPr>
        <w:t>
      «34-1)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r>
        <w:br/>
      </w:r>
      <w:r>
        <w:rPr>
          <w:rFonts w:ascii="Times New Roman"/>
          <w:b w:val="false"/>
          <w:i w:val="false"/>
          <w:color w:val="000000"/>
          <w:sz w:val="28"/>
        </w:rPr>
        <w:t>
</w:t>
      </w:r>
      <w:r>
        <w:rPr>
          <w:rFonts w:ascii="Times New Roman"/>
          <w:b w:val="false"/>
          <w:i w:val="false"/>
          <w:color w:val="000000"/>
          <w:sz w:val="28"/>
        </w:rPr>
        <w:t xml:space="preserve">
      44), 49), 50), 51), 53), 55), 56), 60), 63), 64), 65) және 68) тармақшалар алып тасталсын; </w:t>
      </w:r>
      <w:r>
        <w:br/>
      </w:r>
      <w:r>
        <w:rPr>
          <w:rFonts w:ascii="Times New Roman"/>
          <w:b w:val="false"/>
          <w:i w:val="false"/>
          <w:color w:val="000000"/>
          <w:sz w:val="28"/>
        </w:rPr>
        <w:t>
</w:t>
      </w:r>
      <w:r>
        <w:rPr>
          <w:rFonts w:ascii="Times New Roman"/>
          <w:b w:val="false"/>
          <w:i w:val="false"/>
          <w:color w:val="000000"/>
          <w:sz w:val="28"/>
        </w:rPr>
        <w:t xml:space="preserve">
      75)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«75) Қазақстан Республикасының заңнамасында белгіленген тәртіппен пестицидтерді (улы химикаттарды), оларды сақтау, тасымалдау, қолдану жөніндегі жұмыстар мен қызметтерді мемлекеттік сатып алуды ұйымдастырады және жүргізеді, сондай-ақ пестицидтердің (улы химикаттардың) қорын құрады;»;</w:t>
      </w:r>
      <w:r>
        <w:br/>
      </w:r>
      <w:r>
        <w:rPr>
          <w:rFonts w:ascii="Times New Roman"/>
          <w:b w:val="false"/>
          <w:i w:val="false"/>
          <w:color w:val="000000"/>
          <w:sz w:val="28"/>
        </w:rPr>
        <w:t>
</w:t>
      </w:r>
      <w:r>
        <w:rPr>
          <w:rFonts w:ascii="Times New Roman"/>
          <w:b w:val="false"/>
          <w:i w:val="false"/>
          <w:color w:val="000000"/>
          <w:sz w:val="28"/>
        </w:rPr>
        <w:t>
      114), 115), 116), 117), 135), 136), 137), 138), 145), 150), 151), 153), 166) және 261) тармақшалар алып тасталсын;</w:t>
      </w:r>
      <w:r>
        <w:br/>
      </w:r>
      <w:r>
        <w:rPr>
          <w:rFonts w:ascii="Times New Roman"/>
          <w:b w:val="false"/>
          <w:i w:val="false"/>
          <w:color w:val="000000"/>
          <w:sz w:val="28"/>
        </w:rPr>
        <w:t>
</w:t>
      </w:r>
      <w:r>
        <w:rPr>
          <w:rFonts w:ascii="Times New Roman"/>
          <w:b w:val="false"/>
          <w:i w:val="false"/>
          <w:color w:val="000000"/>
          <w:sz w:val="28"/>
        </w:rPr>
        <w:t>
      289) және 346)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«289) мемлекеттік орман қоры учаскелеріндегі есептік кеспеағаштарды игеруді және ағаштың кесілетін жасын белгілеуді қамтамасыз етеді және бекітеді;»;</w:t>
      </w:r>
      <w:r>
        <w:br/>
      </w:r>
      <w:r>
        <w:rPr>
          <w:rFonts w:ascii="Times New Roman"/>
          <w:b w:val="false"/>
          <w:i w:val="false"/>
          <w:color w:val="000000"/>
          <w:sz w:val="28"/>
        </w:rPr>
        <w:t>
</w:t>
      </w:r>
      <w:r>
        <w:rPr>
          <w:rFonts w:ascii="Times New Roman"/>
          <w:b w:val="false"/>
          <w:i w:val="false"/>
          <w:color w:val="000000"/>
          <w:sz w:val="28"/>
        </w:rPr>
        <w:t xml:space="preserve">
      «346) Қазақстан Республикасының ветеринария саласындағы заңнамасының талаптарын сақтау тұрғысынан: </w:t>
      </w:r>
      <w:r>
        <w:br/>
      </w:r>
      <w:r>
        <w:rPr>
          <w:rFonts w:ascii="Times New Roman"/>
          <w:b w:val="false"/>
          <w:i w:val="false"/>
          <w:color w:val="000000"/>
          <w:sz w:val="28"/>
        </w:rPr>
        <w:t>
</w:t>
      </w:r>
      <w:r>
        <w:rPr>
          <w:rFonts w:ascii="Times New Roman"/>
          <w:b w:val="false"/>
          <w:i w:val="false"/>
          <w:color w:val="000000"/>
          <w:sz w:val="28"/>
        </w:rPr>
        <w:t>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өндіруді жүзеге асыратын адамдарда;</w:t>
      </w:r>
      <w:r>
        <w:br/>
      </w:r>
      <w:r>
        <w:rPr>
          <w:rFonts w:ascii="Times New Roman"/>
          <w:b w:val="false"/>
          <w:i w:val="false"/>
          <w:color w:val="000000"/>
          <w:sz w:val="28"/>
        </w:rPr>
        <w:t>
</w:t>
      </w:r>
      <w:r>
        <w:rPr>
          <w:rFonts w:ascii="Times New Roman"/>
          <w:b w:val="false"/>
          <w:i w:val="false"/>
          <w:color w:val="000000"/>
          <w:sz w:val="28"/>
        </w:rPr>
        <w:t>
      мемлекеттік ветеринариялық ұйымдарда;</w:t>
      </w:r>
      <w:r>
        <w:br/>
      </w:r>
      <w:r>
        <w:rPr>
          <w:rFonts w:ascii="Times New Roman"/>
          <w:b w:val="false"/>
          <w:i w:val="false"/>
          <w:color w:val="000000"/>
          <w:sz w:val="28"/>
        </w:rPr>
        <w:t>
      шекара және кеден пункттерінде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орны ауыстырылатын (тасымалданатын) объектілерді тасымалдау (орнын ауыстыру) кезінде;</w:t>
      </w:r>
      <w:r>
        <w:br/>
      </w:r>
      <w:r>
        <w:rPr>
          <w:rFonts w:ascii="Times New Roman"/>
          <w:b w:val="false"/>
          <w:i w:val="false"/>
          <w:color w:val="000000"/>
          <w:sz w:val="28"/>
        </w:rPr>
        <w:t>
      орны ауыстырылатын (тасымалданатын) объектілерді тасымалдау (орнын ауыстыру), тиеу, түсіру, экспорттау (импорттау) және транзиті кезінде;</w:t>
      </w:r>
      <w:r>
        <w:br/>
      </w:r>
      <w:r>
        <w:rPr>
          <w:rFonts w:ascii="Times New Roman"/>
          <w:b w:val="false"/>
          <w:i w:val="false"/>
          <w:color w:val="000000"/>
          <w:sz w:val="28"/>
        </w:rPr>
        <w:t>
      экспорт (импорт) және транзит кезінде жануарлар ауруларының қоздырғыштарын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экспорт (импорт) және транзит кезінде тасымалдау (орнын ауыстыру) бағдары өтетін мал айдау жолдарында, бағдарларда, мал жайылымдары мен суаттардың аумақтарында;</w:t>
      </w:r>
      <w:r>
        <w:br/>
      </w:r>
      <w:r>
        <w:rPr>
          <w:rFonts w:ascii="Times New Roman"/>
          <w:b w:val="false"/>
          <w:i w:val="false"/>
          <w:color w:val="000000"/>
          <w:sz w:val="28"/>
        </w:rPr>
        <w:t>
      экспорт (импорт) және транзит кезінде орны ауыстырылатын (тасымалданатын) объектілерді өсіретін, сақтайтын, өңдейтін, өткізетін немесе пайдаланатын, сондай-ақ құзыреті шегінде ветеринария саласындағы қызметті жүзеге асыратын жеке және заңды тұлғалардың аумақтарында, өндірістік үй-жайларында және қызметіне;</w:t>
      </w:r>
      <w:r>
        <w:br/>
      </w:r>
      <w:r>
        <w:rPr>
          <w:rFonts w:ascii="Times New Roman"/>
          <w:b w:val="false"/>
          <w:i w:val="false"/>
          <w:color w:val="000000"/>
          <w:sz w:val="28"/>
        </w:rPr>
        <w:t>
      құзыреті шегінде мемлекеттік ветеринариялық-санитариялық бақылау және қадағалау функцияларының жүзеге асырылуын қоса алғанда, ветеринария саласындағы қызметті жүзеге асыратын жергілікті атқарушы органдарда және оның бөлімшелерінде функциялардың орындалуын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346-1) тармақшамен толықтырылсын:</w:t>
      </w:r>
      <w:r>
        <w:br/>
      </w:r>
      <w:r>
        <w:rPr>
          <w:rFonts w:ascii="Times New Roman"/>
          <w:b w:val="false"/>
          <w:i w:val="false"/>
          <w:color w:val="000000"/>
          <w:sz w:val="28"/>
        </w:rPr>
        <w:t>
</w:t>
      </w:r>
      <w:r>
        <w:rPr>
          <w:rFonts w:ascii="Times New Roman"/>
          <w:b w:val="false"/>
          <w:i w:val="false"/>
          <w:color w:val="000000"/>
          <w:sz w:val="28"/>
        </w:rPr>
        <w:t>
      «346-1) автомобиль өткізу пункттерін қоспағанда, шекара және кеден пункттерінде (Кеден одағының кедендік шекарасымен тұспа-тұс келетін Қазақстан Республикасының Мемлекеттік шекарасы арқылы өткізу пункттерінде)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350)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«350) балық шаруашылығы су айдындарының резервтiк қорында және (немесе) учаскелерiнде және аңшылық алқаптарда жануарлар дүниесінің өсімін молайту мен мемлекеттік есепке алуды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359), 360), 361), 362), 363), 364), 365), 366), 367), 368), 369), 370), 371), 372), 373), 374), 375), 376), 377), 378), 379), 380), 381), 382), 383), 384), 385), 386), 387), 388), 389), 390), 391), 392), 393), 394), 395), 396), 397), 398), 399), 400), 401), 402), 403), 404), 405), 406), 407;) 408), 409), 410), 411), 412), 413), 414), 415), 416), 417), 418), 419), 420) және 421)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359) Қазақстан Республикасының ауыл шаруашылығы бейiнiндегi ғылыми-зерттеу ұйымдарымен бiрлесе отырып, асыл тұқымды өнімді (материалды) бағалауға және генетикалық бақылауға арналған әдістемелер мен техникалық құралдарды әзірлеуді жүзеге асырады;</w:t>
      </w:r>
      <w:r>
        <w:br/>
      </w:r>
      <w:r>
        <w:rPr>
          <w:rFonts w:ascii="Times New Roman"/>
          <w:b w:val="false"/>
          <w:i w:val="false"/>
          <w:color w:val="000000"/>
          <w:sz w:val="28"/>
        </w:rPr>
        <w:t>
</w:t>
      </w:r>
      <w:r>
        <w:rPr>
          <w:rFonts w:ascii="Times New Roman"/>
          <w:b w:val="false"/>
          <w:i w:val="false"/>
          <w:color w:val="000000"/>
          <w:sz w:val="28"/>
        </w:rPr>
        <w:t>
      360) екі немесе одан көп облыс аумағында карантиндік режимді енгізе отырып, карантин аймағын белгілеу немесе оны жою туралы шешім қабылдайды;</w:t>
      </w:r>
      <w:r>
        <w:br/>
      </w:r>
      <w:r>
        <w:rPr>
          <w:rFonts w:ascii="Times New Roman"/>
          <w:b w:val="false"/>
          <w:i w:val="false"/>
          <w:color w:val="000000"/>
          <w:sz w:val="28"/>
        </w:rPr>
        <w:t>
</w:t>
      </w:r>
      <w:r>
        <w:rPr>
          <w:rFonts w:ascii="Times New Roman"/>
          <w:b w:val="false"/>
          <w:i w:val="false"/>
          <w:color w:val="000000"/>
          <w:sz w:val="28"/>
        </w:rPr>
        <w:t>
      361) халықаралық нормалар мен ұсынымдардың талаптарын ескере отырып, фитосанитариялық тәуекелді бағалаудың ғылыми қағидаттары негізінде ғылыми-зерттеу ұйымдарымен бірлесіп, карантиндік шаралар әзірлейді;</w:t>
      </w:r>
      <w:r>
        <w:br/>
      </w:r>
      <w:r>
        <w:rPr>
          <w:rFonts w:ascii="Times New Roman"/>
          <w:b w:val="false"/>
          <w:i w:val="false"/>
          <w:color w:val="000000"/>
          <w:sz w:val="28"/>
        </w:rPr>
        <w:t>
</w:t>
      </w:r>
      <w:r>
        <w:rPr>
          <w:rFonts w:ascii="Times New Roman"/>
          <w:b w:val="false"/>
          <w:i w:val="false"/>
          <w:color w:val="000000"/>
          <w:sz w:val="28"/>
        </w:rPr>
        <w:t>
      362) статистикалық әдіснаманы әзірлеу мен қалыптастыруға уәкілетті орган белгілеген тәртіппен қатысады;</w:t>
      </w:r>
      <w:r>
        <w:br/>
      </w:r>
      <w:r>
        <w:rPr>
          <w:rFonts w:ascii="Times New Roman"/>
          <w:b w:val="false"/>
          <w:i w:val="false"/>
          <w:color w:val="000000"/>
          <w:sz w:val="28"/>
        </w:rPr>
        <w:t>
</w:t>
      </w:r>
      <w:r>
        <w:rPr>
          <w:rFonts w:ascii="Times New Roman"/>
          <w:b w:val="false"/>
          <w:i w:val="false"/>
          <w:color w:val="000000"/>
          <w:sz w:val="28"/>
        </w:rPr>
        <w:t>
      363) ветеринариялық препараттар, жемшөп және жемшөп қоспалары қауіпсіздігінің мониторингі жоспарын бекітеді;</w:t>
      </w:r>
      <w:r>
        <w:br/>
      </w:r>
      <w:r>
        <w:rPr>
          <w:rFonts w:ascii="Times New Roman"/>
          <w:b w:val="false"/>
          <w:i w:val="false"/>
          <w:color w:val="000000"/>
          <w:sz w:val="28"/>
        </w:rPr>
        <w:t>
</w:t>
      </w:r>
      <w:r>
        <w:rPr>
          <w:rFonts w:ascii="Times New Roman"/>
          <w:b w:val="false"/>
          <w:i w:val="false"/>
          <w:color w:val="000000"/>
          <w:sz w:val="28"/>
        </w:rPr>
        <w:t>
      364) Қазақстан Республикасының заңнамасында белгіленген тәртіппен стандарттау бойынша техникалық регламенттер әзірлеу, нормативтік құжаттарды өзекті ету және біріздендіру туралы ұсыныстар дайындайды және енгізеді;</w:t>
      </w:r>
      <w:r>
        <w:br/>
      </w:r>
      <w:r>
        <w:rPr>
          <w:rFonts w:ascii="Times New Roman"/>
          <w:b w:val="false"/>
          <w:i w:val="false"/>
          <w:color w:val="000000"/>
          <w:sz w:val="28"/>
        </w:rPr>
        <w:t>
</w:t>
      </w:r>
      <w:r>
        <w:rPr>
          <w:rFonts w:ascii="Times New Roman"/>
          <w:b w:val="false"/>
          <w:i w:val="false"/>
          <w:color w:val="000000"/>
          <w:sz w:val="28"/>
        </w:rPr>
        <w:t>
      365) стандарттау жөніндегі техникалық комитеттер, сәйкестікті растау органдарын және сәйкестігі міндетті түрде расталуға тиіс өнімдер жөнінде зертханалар құру бойынша ұсыныстар дайындауды жүзеге асырады;</w:t>
      </w:r>
      <w:r>
        <w:br/>
      </w:r>
      <w:r>
        <w:rPr>
          <w:rFonts w:ascii="Times New Roman"/>
          <w:b w:val="false"/>
          <w:i w:val="false"/>
          <w:color w:val="000000"/>
          <w:sz w:val="28"/>
        </w:rPr>
        <w:t>
</w:t>
      </w:r>
      <w:r>
        <w:rPr>
          <w:rFonts w:ascii="Times New Roman"/>
          <w:b w:val="false"/>
          <w:i w:val="false"/>
          <w:color w:val="000000"/>
          <w:sz w:val="28"/>
        </w:rPr>
        <w:t>
      366) стандарттар мен өзге де құжаттар әзірлеу жөніндегі жоспарларды әзірлеу мен іске асыруды және оларды халықаралық нормалармен және талаптармен үндестіруді жүзеге асырады;</w:t>
      </w:r>
      <w:r>
        <w:br/>
      </w:r>
      <w:r>
        <w:rPr>
          <w:rFonts w:ascii="Times New Roman"/>
          <w:b w:val="false"/>
          <w:i w:val="false"/>
          <w:color w:val="000000"/>
          <w:sz w:val="28"/>
        </w:rPr>
        <w:t>
</w:t>
      </w:r>
      <w:r>
        <w:rPr>
          <w:rFonts w:ascii="Times New Roman"/>
          <w:b w:val="false"/>
          <w:i w:val="false"/>
          <w:color w:val="000000"/>
          <w:sz w:val="28"/>
        </w:rPr>
        <w:t>
      367) техникалық регламенттердің және олармен өзара байланысты стандарттардың ғылыми-техникалық деңгейін талдауды жүзеге асырады;</w:t>
      </w:r>
      <w:r>
        <w:br/>
      </w:r>
      <w:r>
        <w:rPr>
          <w:rFonts w:ascii="Times New Roman"/>
          <w:b w:val="false"/>
          <w:i w:val="false"/>
          <w:color w:val="000000"/>
          <w:sz w:val="28"/>
        </w:rPr>
        <w:t>
</w:t>
      </w:r>
      <w:r>
        <w:rPr>
          <w:rFonts w:ascii="Times New Roman"/>
          <w:b w:val="false"/>
          <w:i w:val="false"/>
          <w:color w:val="000000"/>
          <w:sz w:val="28"/>
        </w:rPr>
        <w:t>
      368) техникалық регламенттер мен ұлттық стандарттар әзірлеу жөніндегі жұмыстарды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xml:space="preserve">
      369) үкіметтік емес стандарттар әзірлеуге қатысуды жүзеге асырады; </w:t>
      </w:r>
      <w:r>
        <w:br/>
      </w:r>
      <w:r>
        <w:rPr>
          <w:rFonts w:ascii="Times New Roman"/>
          <w:b w:val="false"/>
          <w:i w:val="false"/>
          <w:color w:val="000000"/>
          <w:sz w:val="28"/>
        </w:rPr>
        <w:t>
</w:t>
      </w:r>
      <w:r>
        <w:rPr>
          <w:rFonts w:ascii="Times New Roman"/>
          <w:b w:val="false"/>
          <w:i w:val="false"/>
          <w:color w:val="000000"/>
          <w:sz w:val="28"/>
        </w:rPr>
        <w:t>
      370) үкіметтік емес стандарттар базасында ұлттық стандарттар әзірлеу бастамашылығын жүзеге асырады;</w:t>
      </w:r>
      <w:r>
        <w:br/>
      </w:r>
      <w:r>
        <w:rPr>
          <w:rFonts w:ascii="Times New Roman"/>
          <w:b w:val="false"/>
          <w:i w:val="false"/>
          <w:color w:val="000000"/>
          <w:sz w:val="28"/>
        </w:rPr>
        <w:t>
</w:t>
      </w:r>
      <w:r>
        <w:rPr>
          <w:rFonts w:ascii="Times New Roman"/>
          <w:b w:val="false"/>
          <w:i w:val="false"/>
          <w:color w:val="000000"/>
          <w:sz w:val="28"/>
        </w:rPr>
        <w:t>
      371) агроөнеркәсіптік кешен өнімінің тауар қозғалысы жүйесін ұйымдастырады;</w:t>
      </w:r>
      <w:r>
        <w:br/>
      </w:r>
      <w:r>
        <w:rPr>
          <w:rFonts w:ascii="Times New Roman"/>
          <w:b w:val="false"/>
          <w:i w:val="false"/>
          <w:color w:val="000000"/>
          <w:sz w:val="28"/>
        </w:rPr>
        <w:t>
</w:t>
      </w:r>
      <w:r>
        <w:rPr>
          <w:rFonts w:ascii="Times New Roman"/>
          <w:b w:val="false"/>
          <w:i w:val="false"/>
          <w:color w:val="000000"/>
          <w:sz w:val="28"/>
        </w:rPr>
        <w:t>
      372) мамандандырылған мемлекеттік мекемелердің суармалы жерлердің мелиорациялық жай-күйіне мониторинг және бағалау жүргізуін ұйымдастырады;</w:t>
      </w:r>
      <w:r>
        <w:br/>
      </w:r>
      <w:r>
        <w:rPr>
          <w:rFonts w:ascii="Times New Roman"/>
          <w:b w:val="false"/>
          <w:i w:val="false"/>
          <w:color w:val="000000"/>
          <w:sz w:val="28"/>
        </w:rPr>
        <w:t>
</w:t>
      </w:r>
      <w:r>
        <w:rPr>
          <w:rFonts w:ascii="Times New Roman"/>
          <w:b w:val="false"/>
          <w:i w:val="false"/>
          <w:color w:val="000000"/>
          <w:sz w:val="28"/>
        </w:rPr>
        <w:t>
      373) республикалық мемлекеттік кәсіпорын қызметінің нысаны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r>
        <w:br/>
      </w:r>
      <w:r>
        <w:rPr>
          <w:rFonts w:ascii="Times New Roman"/>
          <w:b w:val="false"/>
          <w:i w:val="false"/>
          <w:color w:val="000000"/>
          <w:sz w:val="28"/>
        </w:rPr>
        <w:t>
</w:t>
      </w:r>
      <w:r>
        <w:rPr>
          <w:rFonts w:ascii="Times New Roman"/>
          <w:b w:val="false"/>
          <w:i w:val="false"/>
          <w:color w:val="000000"/>
          <w:sz w:val="28"/>
        </w:rPr>
        <w:t>
      374)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r>
        <w:br/>
      </w:r>
      <w:r>
        <w:rPr>
          <w:rFonts w:ascii="Times New Roman"/>
          <w:b w:val="false"/>
          <w:i w:val="false"/>
          <w:color w:val="000000"/>
          <w:sz w:val="28"/>
        </w:rPr>
        <w:t>
</w:t>
      </w:r>
      <w:r>
        <w:rPr>
          <w:rFonts w:ascii="Times New Roman"/>
          <w:b w:val="false"/>
          <w:i w:val="false"/>
          <w:color w:val="000000"/>
          <w:sz w:val="28"/>
        </w:rPr>
        <w:t>
      375) ұзақ мерзiмдi орман пайдалану кезiнде орман пайдаланушылар әзiрлейтiн өртке қарсы iс-шаралар жоспарларына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376) ағаштардың қурау және құрып кету қатерi төнген кезде мемлекеттiк орман қоры учаскелерiнде ағаш кесуге тыйым салу туралы шешiм қабылдайды;</w:t>
      </w:r>
      <w:r>
        <w:br/>
      </w:r>
      <w:r>
        <w:rPr>
          <w:rFonts w:ascii="Times New Roman"/>
          <w:b w:val="false"/>
          <w:i w:val="false"/>
          <w:color w:val="000000"/>
          <w:sz w:val="28"/>
        </w:rPr>
        <w:t>
</w:t>
      </w:r>
      <w:r>
        <w:rPr>
          <w:rFonts w:ascii="Times New Roman"/>
          <w:b w:val="false"/>
          <w:i w:val="false"/>
          <w:color w:val="000000"/>
          <w:sz w:val="28"/>
        </w:rPr>
        <w:t>
      377) республикалық және жергілікті маңызы бар табиғи қаумалдар мен республикалық маңызы бар мемлекеттік қорықтық аймақтарды тарату және олардың аумағын азайту тәртібін әзірлейді;</w:t>
      </w:r>
      <w:r>
        <w:br/>
      </w:r>
      <w:r>
        <w:rPr>
          <w:rFonts w:ascii="Times New Roman"/>
          <w:b w:val="false"/>
          <w:i w:val="false"/>
          <w:color w:val="000000"/>
          <w:sz w:val="28"/>
        </w:rPr>
        <w:t>
</w:t>
      </w:r>
      <w:r>
        <w:rPr>
          <w:rFonts w:ascii="Times New Roman"/>
          <w:b w:val="false"/>
          <w:i w:val="false"/>
          <w:color w:val="000000"/>
          <w:sz w:val="28"/>
        </w:rPr>
        <w:t>
      378) жануарлар дүниесі объектілерін, олардың бөліктері мен дериваттарын пайдалануға шектеу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r>
        <w:br/>
      </w:r>
      <w:r>
        <w:rPr>
          <w:rFonts w:ascii="Times New Roman"/>
          <w:b w:val="false"/>
          <w:i w:val="false"/>
          <w:color w:val="000000"/>
          <w:sz w:val="28"/>
        </w:rPr>
        <w:t>
</w:t>
      </w:r>
      <w:r>
        <w:rPr>
          <w:rFonts w:ascii="Times New Roman"/>
          <w:b w:val="false"/>
          <w:i w:val="false"/>
          <w:color w:val="000000"/>
          <w:sz w:val="28"/>
        </w:rPr>
        <w:t>
      379)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учаскелерді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
      380) Қазақстан Республикасының орман заңнамасын бұзудан келтірілген залалдың мөлшерін есептеуге арналған базалық мөлшерлемелер әзірлейді;</w:t>
      </w:r>
      <w:r>
        <w:br/>
      </w:r>
      <w:r>
        <w:rPr>
          <w:rFonts w:ascii="Times New Roman"/>
          <w:b w:val="false"/>
          <w:i w:val="false"/>
          <w:color w:val="000000"/>
          <w:sz w:val="28"/>
        </w:rPr>
        <w:t>
</w:t>
      </w:r>
      <w:r>
        <w:rPr>
          <w:rFonts w:ascii="Times New Roman"/>
          <w:b w:val="false"/>
          <w:i w:val="false"/>
          <w:color w:val="000000"/>
          <w:sz w:val="28"/>
        </w:rPr>
        <w:t>
      381) мемлекеттік ұлттық табиғи парктердің туристік және рекреациялық қызметтерді жүзеге асыру үшін пайдалануға берілген учаскелерін құрылыс объектілерін салуға пайдалануға рұқсат береді;</w:t>
      </w:r>
      <w:r>
        <w:br/>
      </w:r>
      <w:r>
        <w:rPr>
          <w:rFonts w:ascii="Times New Roman"/>
          <w:b w:val="false"/>
          <w:i w:val="false"/>
          <w:color w:val="000000"/>
          <w:sz w:val="28"/>
        </w:rPr>
        <w:t>
</w:t>
      </w:r>
      <w:r>
        <w:rPr>
          <w:rFonts w:ascii="Times New Roman"/>
          <w:b w:val="false"/>
          <w:i w:val="false"/>
          <w:color w:val="000000"/>
          <w:sz w:val="28"/>
        </w:rPr>
        <w:t>
      382) барлық бақылау және қадағалау объектілеріне кедергісіз баруды, Қазақстан Республикасының өсімдік карантині саласындағы заңнамасын анықталған бұзушылықтарды жою бойынша орындалуы міндетті нұсқамалар беруді қоса алғанда, жергілікті атқарушы органдардың Қазақстан Республикасының өсімдік карантині саласындағы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383) екі немесе одан көп облыс аумағындағы карантиндік аймақтарда өсімдіктер карантиннің жүргізілуін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384) мемлекеттік астық ресурстарын басқаруды бақылайды;</w:t>
      </w:r>
      <w:r>
        <w:br/>
      </w:r>
      <w:r>
        <w:rPr>
          <w:rFonts w:ascii="Times New Roman"/>
          <w:b w:val="false"/>
          <w:i w:val="false"/>
          <w:color w:val="000000"/>
          <w:sz w:val="28"/>
        </w:rPr>
        <w:t>
</w:t>
      </w:r>
      <w:r>
        <w:rPr>
          <w:rFonts w:ascii="Times New Roman"/>
          <w:b w:val="false"/>
          <w:i w:val="false"/>
          <w:color w:val="000000"/>
          <w:sz w:val="28"/>
        </w:rPr>
        <w:t>
      385) барлық бақылау объектілеріне кедергісіз баруды және Қазақстан Республикасының астық нарығын реттеу саласындағы заңнамасын анықталған бұзушылықтарды жою бойынша орындалуы үшін міндетті нұсқамаларды беруді қоса алғанда, жергілікті атқарушы органдардың Қазақстан Республикасының астық нарығын реттеу саласындағы заңнамасын сақтауын және тексерілетін субъектілердің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386) барлық бақылау объектілеріне кедергісіз баруды, Қазақстан Республикасының өсімдіктерді қорғау саласындағы заңнамасының анықталған бұзушылықтарын жою бойынша орындалуы міндетті нұсқамалар беруді қоса алғанда, жергілікті атқарушы органдардың Қазақстан Республикасының өсімдіктерді қорғау саласындағы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387) Қазақстан Республикасының заңдарына сәйкес ветеринария, өсiмдiктердi қорғау мен олардың карантинi жөніндегi мемлекеттiк iс-шараларды ұйымдастырады;</w:t>
      </w:r>
      <w:r>
        <w:br/>
      </w:r>
      <w:r>
        <w:rPr>
          <w:rFonts w:ascii="Times New Roman"/>
          <w:b w:val="false"/>
          <w:i w:val="false"/>
          <w:color w:val="000000"/>
          <w:sz w:val="28"/>
        </w:rPr>
        <w:t>
</w:t>
      </w:r>
      <w:r>
        <w:rPr>
          <w:rFonts w:ascii="Times New Roman"/>
          <w:b w:val="false"/>
          <w:i w:val="false"/>
          <w:color w:val="000000"/>
          <w:sz w:val="28"/>
        </w:rPr>
        <w:t>
      388) Қазақстан Республикасының заңнамасына сәйкес мемлекеттік ветеринариялық-санитариялық бақылау мен қадағалауды, фитосанитариялық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389) ауылдық жерлерде микрокредит беру жүйесін дамыту мониторингін жүзеге асырады;</w:t>
      </w:r>
      <w:r>
        <w:br/>
      </w:r>
      <w:r>
        <w:rPr>
          <w:rFonts w:ascii="Times New Roman"/>
          <w:b w:val="false"/>
          <w:i w:val="false"/>
          <w:color w:val="000000"/>
          <w:sz w:val="28"/>
        </w:rPr>
        <w:t>
</w:t>
      </w:r>
      <w:r>
        <w:rPr>
          <w:rFonts w:ascii="Times New Roman"/>
          <w:b w:val="false"/>
          <w:i w:val="false"/>
          <w:color w:val="000000"/>
          <w:sz w:val="28"/>
        </w:rPr>
        <w:t>
      390) барлық бақылау объектілеріне кедергісіз баруды және Қазақстан Республикасының тұқым шаруашылығы саласындағы заңнамасын анықталған бұзылушылықтарды жою бойынша орындалуы міндетті нұсқамалар беруді қоса алғанда, жергілікті атқарушы органдардың Қазақстан Республикасының тұқым шаруашылығы саласындағы заңнамасын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391) барлық бақылау және қадағалау объектілеріне кедергісіз баруды, Қазақстан Республикасының агроөнеркәсіптік кешендi дамыту саласындағы мемлекеттік техникалық инспекция саласындағы заңнамасын анықталған бұзушылықтарды жою бойынша орындалуы міндетті нұсқамалар беруді қоса алғанда, Қазақстан Республикасының агроөнеркәсіптік кешендi дамыту саласындағы мемлекеттік техникалық инспекция саласындағы заңнамасын жергілікті атқарушы органдардың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392) агрохимикаттарды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
      393) мемлекеттік қызметтер көрсету мәселелері жөніндегі бірыңғай байланыс орталығына мемлекеттік қызметтерді көрсету тәртібі туралы ақпаратты ұсынады;</w:t>
      </w:r>
      <w:r>
        <w:br/>
      </w:r>
      <w:r>
        <w:rPr>
          <w:rFonts w:ascii="Times New Roman"/>
          <w:b w:val="false"/>
          <w:i w:val="false"/>
          <w:color w:val="000000"/>
          <w:sz w:val="28"/>
        </w:rPr>
        <w:t>
</w:t>
      </w:r>
      <w:r>
        <w:rPr>
          <w:rFonts w:ascii="Times New Roman"/>
          <w:b w:val="false"/>
          <w:i w:val="false"/>
          <w:color w:val="000000"/>
          <w:sz w:val="28"/>
        </w:rPr>
        <w:t>
      394) орман қорының жай-күйiне, күзетiлуiне, қорғалуына, пайдаланылуына, ормандардың молықтырылуы мен орманның өсiрілуіне тексерулер арқылы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395)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w:t>
      </w:r>
      <w:r>
        <w:rPr>
          <w:rFonts w:ascii="Times New Roman"/>
          <w:b w:val="false"/>
          <w:i w:val="false"/>
          <w:color w:val="000000"/>
          <w:sz w:val="28"/>
        </w:rPr>
        <w:t>
      396)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r>
        <w:br/>
      </w:r>
      <w:r>
        <w:rPr>
          <w:rFonts w:ascii="Times New Roman"/>
          <w:b w:val="false"/>
          <w:i w:val="false"/>
          <w:color w:val="000000"/>
          <w:sz w:val="28"/>
        </w:rPr>
        <w:t>
</w:t>
      </w:r>
      <w:r>
        <w:rPr>
          <w:rFonts w:ascii="Times New Roman"/>
          <w:b w:val="false"/>
          <w:i w:val="false"/>
          <w:color w:val="000000"/>
          <w:sz w:val="28"/>
        </w:rPr>
        <w:t>
      397) Қазақстан Республикасының орман заңнамасы, Қазақстан Республикасының жануарлар дүниесін күзету, өсімін молайту және пайдалану және ерекше күзетілетін табиғи аумақтар саласындағы заңнамалары саласындағы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398) халықаралық шарттарды іске асыруды қоса алғанда, орман қатынастары, жануарлар дүниесін күзету, өсімін молайту және пайдалану, ерекше күзетілетін табиғи аумақтар, су ресурстарын басқару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399) екі және одан да көп облыс аумағында орналасқан халықаралық және республикалық маңызы бар су айдындарының балық шаруашылығы учаскелерін бекітіп беру бойынша конкурс өткізеді;</w:t>
      </w:r>
      <w:r>
        <w:br/>
      </w:r>
      <w:r>
        <w:rPr>
          <w:rFonts w:ascii="Times New Roman"/>
          <w:b w:val="false"/>
          <w:i w:val="false"/>
          <w:color w:val="000000"/>
          <w:sz w:val="28"/>
        </w:rPr>
        <w:t>
</w:t>
      </w:r>
      <w:r>
        <w:rPr>
          <w:rFonts w:ascii="Times New Roman"/>
          <w:b w:val="false"/>
          <w:i w:val="false"/>
          <w:color w:val="000000"/>
          <w:sz w:val="28"/>
        </w:rPr>
        <w:t>
      400) жануарлар дүниесін күзету, өсімін молайту және пайдалану саласында жергілікті атқарушы органдарға мемлекеттік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401) облыстардың, республикалық маңызы бар қалалардың, астананың орман шаруашылығымен және ерекше күзетілетін табиғи аумақтармен айналысатын жергілікті атқарушы органдарына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402) бөгеттер иелерінің бөгеттердің қауіпсіздігі саласындағы нормативтік құқықтық актілермен белгілеген талаптарды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403) су қорғау аймақтарының, белдеулерiнің және оларды шаруашылықта пайдалану режимдернің жобалау құжаттамасының келіседі;</w:t>
      </w:r>
      <w:r>
        <w:br/>
      </w:r>
      <w:r>
        <w:rPr>
          <w:rFonts w:ascii="Times New Roman"/>
          <w:b w:val="false"/>
          <w:i w:val="false"/>
          <w:color w:val="000000"/>
          <w:sz w:val="28"/>
        </w:rPr>
        <w:t>
</w:t>
      </w:r>
      <w:r>
        <w:rPr>
          <w:rFonts w:ascii="Times New Roman"/>
          <w:b w:val="false"/>
          <w:i w:val="false"/>
          <w:color w:val="000000"/>
          <w:sz w:val="28"/>
        </w:rPr>
        <w:t>
      404) ауыз су сапасындағы жер асты суларын ауыз сумен және шаруашылық-тұрмыстық сумен жабдықтауға байланысты емес мақсаттар үшiн пайдалануға рұқсат беруді келіседі;</w:t>
      </w:r>
      <w:r>
        <w:br/>
      </w:r>
      <w:r>
        <w:rPr>
          <w:rFonts w:ascii="Times New Roman"/>
          <w:b w:val="false"/>
          <w:i w:val="false"/>
          <w:color w:val="000000"/>
          <w:sz w:val="28"/>
        </w:rPr>
        <w:t>
</w:t>
      </w:r>
      <w:r>
        <w:rPr>
          <w:rFonts w:ascii="Times New Roman"/>
          <w:b w:val="false"/>
          <w:i w:val="false"/>
          <w:color w:val="000000"/>
          <w:sz w:val="28"/>
        </w:rPr>
        <w:t>
      405) су объектiлерi мен су шаруашылығы құрылыстарында көпшiлiктiң демалуына, туризм мен спортқа арналған жерлердiң белгiленуiн келіседі;</w:t>
      </w:r>
      <w:r>
        <w:br/>
      </w:r>
      <w:r>
        <w:rPr>
          <w:rFonts w:ascii="Times New Roman"/>
          <w:b w:val="false"/>
          <w:i w:val="false"/>
          <w:color w:val="000000"/>
          <w:sz w:val="28"/>
        </w:rPr>
        <w:t>
</w:t>
      </w:r>
      <w:r>
        <w:rPr>
          <w:rFonts w:ascii="Times New Roman"/>
          <w:b w:val="false"/>
          <w:i w:val="false"/>
          <w:color w:val="000000"/>
          <w:sz w:val="28"/>
        </w:rPr>
        <w:t xml:space="preserve">
      406) су объектiлерi мен су шаруашылығы құрылыстарын әуесқой және спорттық балық аулау үшiн пайдалануды келіседі; </w:t>
      </w:r>
      <w:r>
        <w:br/>
      </w:r>
      <w:r>
        <w:rPr>
          <w:rFonts w:ascii="Times New Roman"/>
          <w:b w:val="false"/>
          <w:i w:val="false"/>
          <w:color w:val="000000"/>
          <w:sz w:val="28"/>
        </w:rPr>
        <w:t>
</w:t>
      </w:r>
      <w:r>
        <w:rPr>
          <w:rFonts w:ascii="Times New Roman"/>
          <w:b w:val="false"/>
          <w:i w:val="false"/>
          <w:color w:val="000000"/>
          <w:sz w:val="28"/>
        </w:rPr>
        <w:t>
      407) бөгеттің қауіпсіздігі декларациясын тіркейді;</w:t>
      </w:r>
      <w:r>
        <w:br/>
      </w:r>
      <w:r>
        <w:rPr>
          <w:rFonts w:ascii="Times New Roman"/>
          <w:b w:val="false"/>
          <w:i w:val="false"/>
          <w:color w:val="000000"/>
          <w:sz w:val="28"/>
        </w:rPr>
        <w:t>
</w:t>
      </w:r>
      <w:r>
        <w:rPr>
          <w:rFonts w:ascii="Times New Roman"/>
          <w:b w:val="false"/>
          <w:i w:val="false"/>
          <w:color w:val="000000"/>
          <w:sz w:val="28"/>
        </w:rPr>
        <w:t>
      408) Қазақстан Республикасының Ұлттық кәсіпкерлер палатасымен, салалық жұмыс берушілер бірлестіктерімен және салалық жұмыскерлер бірлестіктерімен бірлесіп, кәсіби стандарттар әзірлеуге қатысады;</w:t>
      </w:r>
      <w:r>
        <w:br/>
      </w:r>
      <w:r>
        <w:rPr>
          <w:rFonts w:ascii="Times New Roman"/>
          <w:b w:val="false"/>
          <w:i w:val="false"/>
          <w:color w:val="000000"/>
          <w:sz w:val="28"/>
        </w:rPr>
        <w:t>
</w:t>
      </w:r>
      <w:r>
        <w:rPr>
          <w:rFonts w:ascii="Times New Roman"/>
          <w:b w:val="false"/>
          <w:i w:val="false"/>
          <w:color w:val="000000"/>
          <w:sz w:val="28"/>
        </w:rPr>
        <w:t>
      409) ағаш ағызу үшiн пайдаланылатын су объектiлерiнiң тiзбесiн және оларды тазарту тәртiбiн келіседі;</w:t>
      </w:r>
      <w:r>
        <w:br/>
      </w:r>
      <w:r>
        <w:rPr>
          <w:rFonts w:ascii="Times New Roman"/>
          <w:b w:val="false"/>
          <w:i w:val="false"/>
          <w:color w:val="000000"/>
          <w:sz w:val="28"/>
        </w:rPr>
        <w:t>
</w:t>
      </w:r>
      <w:r>
        <w:rPr>
          <w:rFonts w:ascii="Times New Roman"/>
          <w:b w:val="false"/>
          <w:i w:val="false"/>
          <w:color w:val="000000"/>
          <w:sz w:val="28"/>
        </w:rPr>
        <w:t>
      410) ұйымдарды бөгеттердің қауіпсіздігі саласындағы жұмыстарды жүргізу құқығына аттестаттаудан өткізеді;</w:t>
      </w:r>
      <w:r>
        <w:br/>
      </w:r>
      <w:r>
        <w:rPr>
          <w:rFonts w:ascii="Times New Roman"/>
          <w:b w:val="false"/>
          <w:i w:val="false"/>
          <w:color w:val="000000"/>
          <w:sz w:val="28"/>
        </w:rPr>
        <w:t>
</w:t>
      </w:r>
      <w:r>
        <w:rPr>
          <w:rFonts w:ascii="Times New Roman"/>
          <w:b w:val="false"/>
          <w:i w:val="false"/>
          <w:color w:val="000000"/>
          <w:sz w:val="28"/>
        </w:rPr>
        <w:t>
      411)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әзірлейді;</w:t>
      </w:r>
      <w:r>
        <w:br/>
      </w:r>
      <w:r>
        <w:rPr>
          <w:rFonts w:ascii="Times New Roman"/>
          <w:b w:val="false"/>
          <w:i w:val="false"/>
          <w:color w:val="000000"/>
          <w:sz w:val="28"/>
        </w:rPr>
        <w:t>
</w:t>
      </w:r>
      <w:r>
        <w:rPr>
          <w:rFonts w:ascii="Times New Roman"/>
          <w:b w:val="false"/>
          <w:i w:val="false"/>
          <w:color w:val="000000"/>
          <w:sz w:val="28"/>
        </w:rPr>
        <w:t>
      412) бөгеттердің қауіпсіздігі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
      413) су қорын пайдалану мен қорғау саласындағы мемлекетаралық ынтымақтастықтың басым бағыттарын әзірлеуге қатысады»;</w:t>
      </w:r>
      <w:r>
        <w:br/>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«Республикалық орман селекциялық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«Майбалық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«Қапшағай уылдырық шашу-өсіру шаруашылығы»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«Қазақ өндірістік-жерсіндіру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 Орман шаруашылығы және жануарлар дүниесі комитетінің «Қазақ мемлекеттік орман шаруашылығын жобалау жөніндегі жобалау-іздестіру институты (Қазгипроорманшар)»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 Су ресурстары комитетінің «Нұра топтық су құбыры»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«Қазақ ұлттық университеті»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«Жәңгір хан атындағы Шығыс Қазақстан аграрлық-техникалық университеті»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2-жол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447-жол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«447. «Қазақстан Республикасы Ауыл шаруашылығы министрлігі Су ресурстары комитетінің Су ресурстарын пайдалану және қорғауды реттеу жөніндегі Нұра-Сарысу бассейндік инспекциясы» республикалық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және оның ведомстволарының қарамағындағы республикалық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«Республикалық агрохимия қызметінің ғылыми-әдістемелік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«Республикалық эпизоотикаға қарсы отряды»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карантиндік зертханасы»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«Республикалық интродукциялық-карантиндік көшеттік»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«Республикалық дәнді дақылдардың интродукциялық-карантиндік көшеттігі»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Су ресурстары комитетінің «Аймақтық гидрогеологиялық-мелиоративтік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Су ресурстары комитетінің «Оңтүстік Қазақстан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Су ресурстары комитетінің «Қызылорда гидрогеологиялық-мелиоративтік экспедициясы»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 Орман шаруашылығы және жануарлар дүниесі комитетінің «Іле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 Орман шаруашылығы және жануарлар дүниесі комитетінің «Қазақ мемлекеттік республикалық орман тұқымы мекемесі»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30.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31.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32.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33.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34.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35.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36.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37.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38.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39.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мәселелері» туралы Қазақстан Республикасы Үкіметінің 2011 жылғы 28 ақпандағы № 196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22, 275-құжат):</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Су ресурстары комитеті «Қазсушар» РМК қатысты мемлекеттік басқарудың тиісті саласына (аясына) басшылық ету жөніндегі уәкілетті орган;».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