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25c7" w14:textId="3322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жобалар бойынша шетелдік жұмыс күшін тартуға арналған квоталар белгілеу және басым жобаларды іске асыру үшін шетелдiк жұмыс күшiн тартуға рұқсат берудің шарттарын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296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басым жобалар бойынша шетелдік жұмыс күшін тартуға квоталар белгіленсін.</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"Рельс-арқалық зауытын салу" басым жобасын (өтініш беруші – "Ақтөбе рельс-арқалық зауыты" жауапкершілігі шектеулі серіктестігі) іске асыру үшін шетелдік жұмыс күшін тартуға рұқсат беру </w:t>
      </w:r>
      <w:r>
        <w:rPr>
          <w:rFonts w:ascii="Times New Roman"/>
          <w:b w:val="false"/>
          <w:i w:val="false"/>
          <w:color w:val="000000"/>
          <w:sz w:val="28"/>
        </w:rPr>
        <w:t>шарттары;</w:t>
      </w:r>
    </w:p>
    <w:bookmarkEnd w:id="3"/>
    <w:bookmarkStart w:name="z5" w:id="4"/>
    <w:p>
      <w:pPr>
        <w:spacing w:after="0"/>
        <w:ind w:left="0"/>
        <w:jc w:val="both"/>
      </w:pPr>
      <w:r>
        <w:rPr>
          <w:rFonts w:ascii="Times New Roman"/>
          <w:b w:val="false"/>
          <w:i w:val="false"/>
          <w:color w:val="000000"/>
          <w:sz w:val="28"/>
        </w:rPr>
        <w:t xml:space="preserve">
      2) "Инновациялық технология бойынша өңделген шойын ала отырып темір кенін өндіру және қайта өңдеу" басым жобасын (өтініш беруші – "Bapy Mining" жауапкершілігі шектеулі серіктестігі) іске асыру үшін шетелдік жұмыс күшін тартуға рұқсат беру </w:t>
      </w:r>
      <w:r>
        <w:rPr>
          <w:rFonts w:ascii="Times New Roman"/>
          <w:b w:val="false"/>
          <w:i w:val="false"/>
          <w:color w:val="000000"/>
          <w:sz w:val="28"/>
        </w:rPr>
        <w:t>шарттары;</w:t>
      </w:r>
    </w:p>
    <w:bookmarkEnd w:id="4"/>
    <w:bookmarkStart w:name="z6" w:id="5"/>
    <w:p>
      <w:pPr>
        <w:spacing w:after="0"/>
        <w:ind w:left="0"/>
        <w:jc w:val="both"/>
      </w:pPr>
      <w:r>
        <w:rPr>
          <w:rFonts w:ascii="Times New Roman"/>
          <w:b w:val="false"/>
          <w:i w:val="false"/>
          <w:color w:val="000000"/>
          <w:sz w:val="28"/>
        </w:rPr>
        <w:t xml:space="preserve">
      3) "Цемент зауытын салу" басым жобасын (өтініш беруші – "Көкше-Цемент" өндірістік бірлестігі" жауапкершілігі шектеулі серіктестігі) іске асыру үшін шетелдік жұмыс күшін тартуға рұқсат беру </w:t>
      </w:r>
      <w:r>
        <w:rPr>
          <w:rFonts w:ascii="Times New Roman"/>
          <w:b w:val="false"/>
          <w:i w:val="false"/>
          <w:color w:val="000000"/>
          <w:sz w:val="28"/>
        </w:rPr>
        <w:t>шарттары;</w:t>
      </w:r>
    </w:p>
    <w:bookmarkEnd w:id="5"/>
    <w:bookmarkStart w:name="z7" w:id="6"/>
    <w:p>
      <w:pPr>
        <w:spacing w:after="0"/>
        <w:ind w:left="0"/>
        <w:jc w:val="both"/>
      </w:pPr>
      <w:r>
        <w:rPr>
          <w:rFonts w:ascii="Times New Roman"/>
          <w:b w:val="false"/>
          <w:i w:val="false"/>
          <w:color w:val="000000"/>
          <w:sz w:val="28"/>
        </w:rPr>
        <w:t xml:space="preserve">
      4) "Рудный қаласында цемент зауытын салу" басым жобасын (өтініш беруші – "Рудный цемент зауыты" жауапкершілігі шектеулі серіктестігі) іске асыру үшін шетелдік жұмыс күшін тартуға рұқсат беру </w:t>
      </w:r>
      <w:r>
        <w:rPr>
          <w:rFonts w:ascii="Times New Roman"/>
          <w:b w:val="false"/>
          <w:i w:val="false"/>
          <w:color w:val="000000"/>
          <w:sz w:val="28"/>
        </w:rPr>
        <w:t>шарттары;</w:t>
      </w:r>
    </w:p>
    <w:bookmarkEnd w:id="6"/>
    <w:bookmarkStart w:name="z8" w:id="7"/>
    <w:p>
      <w:pPr>
        <w:spacing w:after="0"/>
        <w:ind w:left="0"/>
        <w:jc w:val="both"/>
      </w:pPr>
      <w:r>
        <w:rPr>
          <w:rFonts w:ascii="Times New Roman"/>
          <w:b w:val="false"/>
          <w:i w:val="false"/>
          <w:color w:val="000000"/>
          <w:sz w:val="28"/>
        </w:rPr>
        <w:t xml:space="preserve">
      5) "Цемент зауытын жаңғырту" басым жобасын (өтініш беруші – "Шымкентцемент" акционерлік қоғамы) іске асыру үшін шетелдік жұмыс күшін тартуға рұқсат беру </w:t>
      </w:r>
      <w:r>
        <w:rPr>
          <w:rFonts w:ascii="Times New Roman"/>
          <w:b w:val="false"/>
          <w:i w:val="false"/>
          <w:color w:val="000000"/>
          <w:sz w:val="28"/>
        </w:rPr>
        <w:t>шарттары;</w:t>
      </w:r>
    </w:p>
    <w:bookmarkEnd w:id="7"/>
    <w:bookmarkStart w:name="z9" w:id="8"/>
    <w:p>
      <w:pPr>
        <w:spacing w:after="0"/>
        <w:ind w:left="0"/>
        <w:jc w:val="both"/>
      </w:pPr>
      <w:r>
        <w:rPr>
          <w:rFonts w:ascii="Times New Roman"/>
          <w:b w:val="false"/>
          <w:i w:val="false"/>
          <w:color w:val="000000"/>
          <w:sz w:val="28"/>
        </w:rPr>
        <w:t xml:space="preserve">
      6) "Темір жолға арналған доңғалақтар өндірісі бойынша кешен салу" басым жобасын (өтініш беруші – "Проммашкомплект" жауапкершілігі шектеулі серіктестігі) іске асыру үшін шетелдік жұмыс күшін тартуға рұқсат беру </w:t>
      </w:r>
      <w:r>
        <w:rPr>
          <w:rFonts w:ascii="Times New Roman"/>
          <w:b w:val="false"/>
          <w:i w:val="false"/>
          <w:color w:val="000000"/>
          <w:sz w:val="28"/>
        </w:rPr>
        <w:t>шарттары;</w:t>
      </w:r>
    </w:p>
    <w:bookmarkEnd w:id="8"/>
    <w:bookmarkStart w:name="z10" w:id="9"/>
    <w:p>
      <w:pPr>
        <w:spacing w:after="0"/>
        <w:ind w:left="0"/>
        <w:jc w:val="both"/>
      </w:pPr>
      <w:r>
        <w:rPr>
          <w:rFonts w:ascii="Times New Roman"/>
          <w:b w:val="false"/>
          <w:i w:val="false"/>
          <w:color w:val="000000"/>
          <w:sz w:val="28"/>
        </w:rPr>
        <w:t xml:space="preserve">
      7) "Инновациялық технологияларды пайдалана отырып, жоғары көмiртектi феррохром өндiрiсiн ұлғайту" басым жобасын (өтініш беруші – "Қазхром" трансұлттық компаниясы" акционерлік қоғамы) іске асыру үшін шетелдік жұмыс күшін тартуға рұқсат беру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9"/>
    <w:bookmarkStart w:name="z11" w:id="10"/>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296 қаулысына</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Басым жобалар бойынша шетелдік жұмыс күшін тартуға арналған квоталар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Рельс-арқалық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рельс-арқалық зауыты"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Ақтөбе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 бойынша өңделген шойын ала отырып темір кенін өндіру және қайта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"Bapy Mining" жауапкершiлiгi шектеулi серiктестiгi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Текелі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"Көкше-Цемент" өндірістік бірлестігі"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Еңбекшілдер ауданы, Заозерное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 2015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цемент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цемент зауыты"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Рудный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 2015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зауытын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"Шымкентцемент"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Шымкент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2016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жолға арналған доңғалақтар өндірісі бойынша кешен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"Проммашкомплект" жауапкершілігі шектеулі серіктестігі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Екібастұз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 2016 ж.ж.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технологияларды пайдалана отырып, жоғары көмiртектi феррохром өндiрiсiн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"Қазхром" трансұлттық компаниясы" акционерлік қоғамы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қаласы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2019 ж.ж.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"Рельс-арқалық зауытын салу" басым жобасын</w:t>
      </w:r>
      <w:r>
        <w:br/>
      </w:r>
      <w:r>
        <w:rPr>
          <w:rFonts w:ascii="Times New Roman"/>
          <w:b/>
          <w:i w:val="false"/>
          <w:color w:val="000000"/>
        </w:rPr>
        <w:t>(өтініш беруші – "Ақтөбе рельс-арқалық зауыты" жауапкершілігі шектеулі серіктестігі) іске асыру үшін шетелдік жұмыс күшін тартуға рұқсат беру шарттары</w:t>
      </w:r>
    </w:p>
    <w:bookmarkEnd w:id="12"/>
    <w:bookmarkStart w:name="z16" w:id="13"/>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құжаттарда мыналар қамтылуға тиіс:</w:t>
      </w:r>
    </w:p>
    <w:bookmarkEnd w:id="13"/>
    <w:bookmarkStart w:name="z17" w:id="14"/>
    <w:p>
      <w:pPr>
        <w:spacing w:after="0"/>
        <w:ind w:left="0"/>
        <w:jc w:val="both"/>
      </w:pP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14"/>
    <w:bookmarkStart w:name="z18" w:id="15"/>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куәландырылған аудармалары (егер құжат мемлекеттiк немесе орыс тiлiнде толтырылған болса, көшiрмелерi);</w:t>
      </w:r>
    </w:p>
    <w:bookmarkEnd w:id="15"/>
    <w:bookmarkStart w:name="z19" w:id="16"/>
    <w:p>
      <w:pPr>
        <w:spacing w:after="0"/>
        <w:ind w:left="0"/>
        <w:jc w:val="both"/>
      </w:pP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p>
    <w:bookmarkEnd w:id="16"/>
    <w:bookmarkStart w:name="z20" w:id="17"/>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түпнұсқаны ұсынумен көшірмесі (мердiгерлік және қосалқы мердiгерлік ұйымдар үшін).</w:t>
      </w:r>
    </w:p>
    <w:bookmarkEnd w:id="17"/>
    <w:bookmarkStart w:name="z21" w:id="18"/>
    <w:p>
      <w:pPr>
        <w:spacing w:after="0"/>
        <w:ind w:left="0"/>
        <w:jc w:val="both"/>
      </w:pPr>
      <w:r>
        <w:rPr>
          <w:rFonts w:ascii="Times New Roman"/>
          <w:b w:val="false"/>
          <w:i w:val="false"/>
          <w:color w:val="000000"/>
          <w:sz w:val="28"/>
        </w:rPr>
        <w:t xml:space="preserve">
      2.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p>
    <w:bookmarkEnd w:id="18"/>
    <w:bookmarkStart w:name="z22" w:id="19"/>
    <w:p>
      <w:pPr>
        <w:spacing w:after="0"/>
        <w:ind w:left="0"/>
        <w:jc w:val="both"/>
      </w:pPr>
      <w:r>
        <w:rPr>
          <w:rFonts w:ascii="Times New Roman"/>
          <w:b w:val="false"/>
          <w:i w:val="false"/>
          <w:color w:val="000000"/>
          <w:sz w:val="28"/>
        </w:rPr>
        <w:t>
      3.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p>
    <w:bookmarkEnd w:id="19"/>
    <w:bookmarkStart w:name="z23" w:id="20"/>
    <w:p>
      <w:pPr>
        <w:spacing w:after="0"/>
        <w:ind w:left="0"/>
        <w:jc w:val="both"/>
      </w:pPr>
      <w:r>
        <w:rPr>
          <w:rFonts w:ascii="Times New Roman"/>
          <w:b w:val="false"/>
          <w:i w:val="false"/>
          <w:color w:val="000000"/>
          <w:sz w:val="28"/>
        </w:rPr>
        <w:t xml:space="preserve">
      4.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және шарттарында регламенттеледі.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25" w:id="21"/>
    <w:p>
      <w:pPr>
        <w:spacing w:after="0"/>
        <w:ind w:left="0"/>
        <w:jc w:val="left"/>
      </w:pPr>
      <w:r>
        <w:rPr>
          <w:rFonts w:ascii="Times New Roman"/>
          <w:b/>
          <w:i w:val="false"/>
          <w:color w:val="000000"/>
        </w:rPr>
        <w:t xml:space="preserve"> "Инновациялық технология бойынша өңделген шойын ала отырып темір кенін өндіру және қайта өңдеу" басым жобасын(өтініш беруші – "Bapy Mining" жауапкершілігі шектеулі серіктестігі) іске асыру үшін шетелдік жұмыс күшін тартуға рұқсат беру шарттары</w:t>
      </w:r>
    </w:p>
    <w:bookmarkEnd w:id="21"/>
    <w:bookmarkStart w:name="z26" w:id="22"/>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құжаттарда мыналар қамтылуға тиіс:</w:t>
      </w:r>
    </w:p>
    <w:bookmarkEnd w:id="22"/>
    <w:bookmarkStart w:name="z27" w:id="23"/>
    <w:p>
      <w:pPr>
        <w:spacing w:after="0"/>
        <w:ind w:left="0"/>
        <w:jc w:val="both"/>
      </w:pP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23"/>
    <w:bookmarkStart w:name="z28" w:id="24"/>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куәландырылған аудармалары (егер құжат мемлекеттiк немесе орыс тiлiнде толтырылған болса, көшiрмелерi);</w:t>
      </w:r>
    </w:p>
    <w:bookmarkEnd w:id="24"/>
    <w:bookmarkStart w:name="z29" w:id="25"/>
    <w:p>
      <w:pPr>
        <w:spacing w:after="0"/>
        <w:ind w:left="0"/>
        <w:jc w:val="both"/>
      </w:pP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p>
    <w:bookmarkEnd w:id="25"/>
    <w:bookmarkStart w:name="z30" w:id="26"/>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түпнұсқаны ұсынумен көшірмесі (мердiгерлік және қосалқы мердiгерлік ұйымдар үшін).</w:t>
      </w:r>
    </w:p>
    <w:bookmarkEnd w:id="26"/>
    <w:bookmarkStart w:name="z31" w:id="27"/>
    <w:p>
      <w:pPr>
        <w:spacing w:after="0"/>
        <w:ind w:left="0"/>
        <w:jc w:val="both"/>
      </w:pPr>
      <w:r>
        <w:rPr>
          <w:rFonts w:ascii="Times New Roman"/>
          <w:b w:val="false"/>
          <w:i w:val="false"/>
          <w:color w:val="000000"/>
          <w:sz w:val="28"/>
        </w:rPr>
        <w:t>
      2. Уәкілетті органның жұмыс берушілерге шетелдік жұмыс күшін тартуға рұқсат беруі мынадай қатынастар сақталған кезде жүзеге асырылады:</w:t>
      </w:r>
    </w:p>
    <w:bookmarkEnd w:id="27"/>
    <w:bookmarkStart w:name="z32" w:id="28"/>
    <w:p>
      <w:pPr>
        <w:spacing w:after="0"/>
        <w:ind w:left="0"/>
        <w:jc w:val="both"/>
      </w:pPr>
      <w:r>
        <w:rPr>
          <w:rFonts w:ascii="Times New Roman"/>
          <w:b w:val="false"/>
          <w:i w:val="false"/>
          <w:color w:val="000000"/>
          <w:sz w:val="28"/>
        </w:rPr>
        <w:t>
      1) "Инновациялық технология бойынша өңделген шойын ала отырып темір кенін өндіру және қайта өңдеу" басым жобасын іске асыру үшін Қазақстан Республикасы азаматтарының саны "Bapy Mining" жауапкершілігі шектеулі серіктестігіндегі, бас мердігерлік және олардың қосалқы мердігерлік ұйымдарындағы екінші санатқа жатқызылатын қызметкерлердің тізімдік санының 70 %-ынан кем болмауы тиіс;</w:t>
      </w:r>
    </w:p>
    <w:bookmarkEnd w:id="28"/>
    <w:bookmarkStart w:name="z33" w:id="29"/>
    <w:p>
      <w:pPr>
        <w:spacing w:after="0"/>
        <w:ind w:left="0"/>
        <w:jc w:val="both"/>
      </w:pPr>
      <w:r>
        <w:rPr>
          <w:rFonts w:ascii="Times New Roman"/>
          <w:b w:val="false"/>
          <w:i w:val="false"/>
          <w:color w:val="000000"/>
          <w:sz w:val="28"/>
        </w:rPr>
        <w:t>
      2) "Инновациялық технология бойынша өңделген шойын ала отырып темір кенін өндіру және қайта өңдеу" басым жобасын іске асыру үшін Қазақстан Республикасы азаматтарының саны "Bapy Mining" жауапкершілігі шектеулі серіктестігіндегі, бас мердігерлік және олардың қосалқы мердігерлік ұйымдарындағы үшінші, төртінші санатқа жатқызылатын қызметкерлердің тізімдік санының 50 %-ынан кем болмауы тиіс.</w:t>
      </w:r>
    </w:p>
    <w:bookmarkEnd w:id="29"/>
    <w:bookmarkStart w:name="z34" w:id="30"/>
    <w:p>
      <w:pPr>
        <w:spacing w:after="0"/>
        <w:ind w:left="0"/>
        <w:jc w:val="both"/>
      </w:pPr>
      <w:r>
        <w:rPr>
          <w:rFonts w:ascii="Times New Roman"/>
          <w:b w:val="false"/>
          <w:i w:val="false"/>
          <w:color w:val="000000"/>
          <w:sz w:val="28"/>
        </w:rPr>
        <w:t xml:space="preserve">
      3.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p>
    <w:bookmarkEnd w:id="30"/>
    <w:bookmarkStart w:name="z35" w:id="31"/>
    <w:p>
      <w:pPr>
        <w:spacing w:after="0"/>
        <w:ind w:left="0"/>
        <w:jc w:val="both"/>
      </w:pPr>
      <w:r>
        <w:rPr>
          <w:rFonts w:ascii="Times New Roman"/>
          <w:b w:val="false"/>
          <w:i w:val="false"/>
          <w:color w:val="000000"/>
          <w:sz w:val="28"/>
        </w:rPr>
        <w:t>
      4.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p>
    <w:bookmarkEnd w:id="31"/>
    <w:bookmarkStart w:name="z36" w:id="32"/>
    <w:p>
      <w:pPr>
        <w:spacing w:after="0"/>
        <w:ind w:left="0"/>
        <w:jc w:val="both"/>
      </w:pPr>
      <w:r>
        <w:rPr>
          <w:rFonts w:ascii="Times New Roman"/>
          <w:b w:val="false"/>
          <w:i w:val="false"/>
          <w:color w:val="000000"/>
          <w:sz w:val="28"/>
        </w:rPr>
        <w:t xml:space="preserve">
      5.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және шарттарында регламенттеледі.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38" w:id="33"/>
    <w:p>
      <w:pPr>
        <w:spacing w:after="0"/>
        <w:ind w:left="0"/>
        <w:jc w:val="left"/>
      </w:pPr>
      <w:r>
        <w:rPr>
          <w:rFonts w:ascii="Times New Roman"/>
          <w:b/>
          <w:i w:val="false"/>
          <w:color w:val="000000"/>
        </w:rPr>
        <w:t xml:space="preserve"> "Цемент зауытын салу" басым жобасын (өтініш беруші – "Көкше-Цемент" өндірістік бірлестігі" жауапкершілігі шектеулі серіктестігі) іске асыру үшін шетелдік жұмыс күшін тартуға рұқсат беру шарттары</w:t>
      </w:r>
    </w:p>
    <w:bookmarkEnd w:id="33"/>
    <w:bookmarkStart w:name="z39" w:id="34"/>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құжаттарда мыналар қамтылуға тиіс:</w:t>
      </w:r>
    </w:p>
    <w:bookmarkEnd w:id="34"/>
    <w:bookmarkStart w:name="z40" w:id="35"/>
    <w:p>
      <w:pPr>
        <w:spacing w:after="0"/>
        <w:ind w:left="0"/>
        <w:jc w:val="both"/>
      </w:pP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35"/>
    <w:bookmarkStart w:name="z41" w:id="36"/>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куәландырылған аудармалары (егер құжат мемлекеттiк немесе орыс тiлiнде толтырылған болса, көшiрмелерi);</w:t>
      </w:r>
    </w:p>
    <w:bookmarkEnd w:id="36"/>
    <w:bookmarkStart w:name="z42" w:id="37"/>
    <w:p>
      <w:pPr>
        <w:spacing w:after="0"/>
        <w:ind w:left="0"/>
        <w:jc w:val="both"/>
      </w:pP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p>
    <w:bookmarkEnd w:id="37"/>
    <w:bookmarkStart w:name="z43" w:id="38"/>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түпнұсқаны ұсынумен көшірмесі (мердiгерлік және қосалқы мердiгерлік ұйымдар үшін).</w:t>
      </w:r>
    </w:p>
    <w:bookmarkEnd w:id="38"/>
    <w:bookmarkStart w:name="z44" w:id="39"/>
    <w:p>
      <w:pPr>
        <w:spacing w:after="0"/>
        <w:ind w:left="0"/>
        <w:jc w:val="both"/>
      </w:pPr>
      <w:r>
        <w:rPr>
          <w:rFonts w:ascii="Times New Roman"/>
          <w:b w:val="false"/>
          <w:i w:val="false"/>
          <w:color w:val="000000"/>
          <w:sz w:val="28"/>
        </w:rPr>
        <w:t>
      2. Уәкілетті органның жұмыс берушілерге шетелдік жұмыс күшін тартуға рұқсат беруі мынадай қатынасы сақталған кезде жүзеге асырылады:</w:t>
      </w:r>
    </w:p>
    <w:bookmarkEnd w:id="39"/>
    <w:bookmarkStart w:name="z45" w:id="40"/>
    <w:p>
      <w:pPr>
        <w:spacing w:after="0"/>
        <w:ind w:left="0"/>
        <w:jc w:val="both"/>
      </w:pPr>
      <w:r>
        <w:rPr>
          <w:rFonts w:ascii="Times New Roman"/>
          <w:b w:val="false"/>
          <w:i w:val="false"/>
          <w:color w:val="000000"/>
          <w:sz w:val="28"/>
        </w:rPr>
        <w:t>
      1) "Цемент зауытын салу" басым жобасын іске асыру үшін Қазақстан Республикасы азаматтарының саны "Көкше-Цемент" өндірістік бірлестігі" жауапкершілігі шектеулі серіктестігіндегі, бас мердігерлік және олардың қосалқы мердігерлік ұйымдарындағы үшінші, төртінші санатқа жатқызылатын қызметкерлердің тізімдік санының 60 %-ынан кем болмауы тиіс.</w:t>
      </w:r>
    </w:p>
    <w:bookmarkEnd w:id="40"/>
    <w:bookmarkStart w:name="z46" w:id="41"/>
    <w:p>
      <w:pPr>
        <w:spacing w:after="0"/>
        <w:ind w:left="0"/>
        <w:jc w:val="both"/>
      </w:pPr>
      <w:r>
        <w:rPr>
          <w:rFonts w:ascii="Times New Roman"/>
          <w:b w:val="false"/>
          <w:i w:val="false"/>
          <w:color w:val="000000"/>
          <w:sz w:val="28"/>
        </w:rPr>
        <w:t xml:space="preserve">
      3.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p>
    <w:bookmarkEnd w:id="41"/>
    <w:bookmarkStart w:name="z47" w:id="42"/>
    <w:p>
      <w:pPr>
        <w:spacing w:after="0"/>
        <w:ind w:left="0"/>
        <w:jc w:val="both"/>
      </w:pPr>
      <w:r>
        <w:rPr>
          <w:rFonts w:ascii="Times New Roman"/>
          <w:b w:val="false"/>
          <w:i w:val="false"/>
          <w:color w:val="000000"/>
          <w:sz w:val="28"/>
        </w:rPr>
        <w:t>
      4.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p>
    <w:bookmarkEnd w:id="42"/>
    <w:bookmarkStart w:name="z48" w:id="43"/>
    <w:p>
      <w:pPr>
        <w:spacing w:after="0"/>
        <w:ind w:left="0"/>
        <w:jc w:val="both"/>
      </w:pPr>
      <w:r>
        <w:rPr>
          <w:rFonts w:ascii="Times New Roman"/>
          <w:b w:val="false"/>
          <w:i w:val="false"/>
          <w:color w:val="000000"/>
          <w:sz w:val="28"/>
        </w:rPr>
        <w:t xml:space="preserve">
      5.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және шарттарында регламенттеледі.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50" w:id="44"/>
    <w:p>
      <w:pPr>
        <w:spacing w:after="0"/>
        <w:ind w:left="0"/>
        <w:jc w:val="left"/>
      </w:pPr>
      <w:r>
        <w:rPr>
          <w:rFonts w:ascii="Times New Roman"/>
          <w:b/>
          <w:i w:val="false"/>
          <w:color w:val="000000"/>
        </w:rPr>
        <w:t xml:space="preserve"> "Рудный қаласында цемент зауытын салу" басым жобасын</w:t>
      </w:r>
      <w:r>
        <w:br/>
      </w:r>
      <w:r>
        <w:rPr>
          <w:rFonts w:ascii="Times New Roman"/>
          <w:b/>
          <w:i w:val="false"/>
          <w:color w:val="000000"/>
        </w:rPr>
        <w:t>(өтініш беруші – "Рудный цемент зауыты" жауапкершілігі шектеулі серіктестігі) іске асыру үшін шетелдік жұмыс күшін тартуға рұқсат беру шарттары</w:t>
      </w:r>
    </w:p>
    <w:bookmarkEnd w:id="44"/>
    <w:bookmarkStart w:name="z51" w:id="45"/>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құжаттарда мыналар қамтылуға тиіс:</w:t>
      </w:r>
    </w:p>
    <w:bookmarkEnd w:id="45"/>
    <w:bookmarkStart w:name="z52" w:id="46"/>
    <w:p>
      <w:pPr>
        <w:spacing w:after="0"/>
        <w:ind w:left="0"/>
        <w:jc w:val="both"/>
      </w:pP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46"/>
    <w:bookmarkStart w:name="z53" w:id="47"/>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куәландырылған аудармалары (егер құжат мемлекеттiк немесе орыс тiлiнде толтырылған болса, көшiрмелерi);</w:t>
      </w:r>
    </w:p>
    <w:bookmarkEnd w:id="47"/>
    <w:bookmarkStart w:name="z54" w:id="48"/>
    <w:p>
      <w:pPr>
        <w:spacing w:after="0"/>
        <w:ind w:left="0"/>
        <w:jc w:val="both"/>
      </w:pP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p>
    <w:bookmarkEnd w:id="48"/>
    <w:bookmarkStart w:name="z55" w:id="49"/>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түпнұсқаны ұсынумен көшірмесі (мердiгерлік және қосалқы мердiгерлік ұйымдар үшін).</w:t>
      </w:r>
    </w:p>
    <w:bookmarkEnd w:id="49"/>
    <w:bookmarkStart w:name="z56" w:id="50"/>
    <w:p>
      <w:pPr>
        <w:spacing w:after="0"/>
        <w:ind w:left="0"/>
        <w:jc w:val="both"/>
      </w:pPr>
      <w:r>
        <w:rPr>
          <w:rFonts w:ascii="Times New Roman"/>
          <w:b w:val="false"/>
          <w:i w:val="false"/>
          <w:color w:val="000000"/>
          <w:sz w:val="28"/>
        </w:rPr>
        <w:t>
      2. Уәкілетті органның жұмыс берушілерге шетелдік жұмыс күшін тартуға рұқсат беруі мынадай қатынасы сақталған кезде жүзеге асырылады:</w:t>
      </w:r>
    </w:p>
    <w:bookmarkEnd w:id="50"/>
    <w:bookmarkStart w:name="z57" w:id="51"/>
    <w:p>
      <w:pPr>
        <w:spacing w:after="0"/>
        <w:ind w:left="0"/>
        <w:jc w:val="both"/>
      </w:pPr>
      <w:r>
        <w:rPr>
          <w:rFonts w:ascii="Times New Roman"/>
          <w:b w:val="false"/>
          <w:i w:val="false"/>
          <w:color w:val="000000"/>
          <w:sz w:val="28"/>
        </w:rPr>
        <w:t>
      1) "Рудный қаласында цемент зауытын салу" басым жобасын іске асыру үшін Қазақстан Республикасы азаматтарының саны "Рудный цемент зауыты" жауапкершілігі шектеулі серіктестігіндегі, бас мердігерлік және олардың қосалқы мердігерлік ұйымдарындағы үшінші, төртінші санатқа жатқызылатын қызметкерлердің тізімдік санының 55 %-ынан кем болмауы тиіс.</w:t>
      </w:r>
    </w:p>
    <w:bookmarkEnd w:id="51"/>
    <w:bookmarkStart w:name="z58" w:id="52"/>
    <w:p>
      <w:pPr>
        <w:spacing w:after="0"/>
        <w:ind w:left="0"/>
        <w:jc w:val="both"/>
      </w:pPr>
      <w:r>
        <w:rPr>
          <w:rFonts w:ascii="Times New Roman"/>
          <w:b w:val="false"/>
          <w:i w:val="false"/>
          <w:color w:val="000000"/>
          <w:sz w:val="28"/>
        </w:rPr>
        <w:t xml:space="preserve">
      3.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p>
    <w:bookmarkEnd w:id="52"/>
    <w:bookmarkStart w:name="z59" w:id="53"/>
    <w:p>
      <w:pPr>
        <w:spacing w:after="0"/>
        <w:ind w:left="0"/>
        <w:jc w:val="both"/>
      </w:pPr>
      <w:r>
        <w:rPr>
          <w:rFonts w:ascii="Times New Roman"/>
          <w:b w:val="false"/>
          <w:i w:val="false"/>
          <w:color w:val="000000"/>
          <w:sz w:val="28"/>
        </w:rPr>
        <w:t>
      4.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p>
    <w:bookmarkEnd w:id="53"/>
    <w:bookmarkStart w:name="z60" w:id="54"/>
    <w:p>
      <w:pPr>
        <w:spacing w:after="0"/>
        <w:ind w:left="0"/>
        <w:jc w:val="both"/>
      </w:pPr>
      <w:r>
        <w:rPr>
          <w:rFonts w:ascii="Times New Roman"/>
          <w:b w:val="false"/>
          <w:i w:val="false"/>
          <w:color w:val="000000"/>
          <w:sz w:val="28"/>
        </w:rPr>
        <w:t xml:space="preserve">
      5.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және шарттарында регламенттеледі.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62" w:id="55"/>
    <w:p>
      <w:pPr>
        <w:spacing w:after="0"/>
        <w:ind w:left="0"/>
        <w:jc w:val="left"/>
      </w:pPr>
      <w:r>
        <w:rPr>
          <w:rFonts w:ascii="Times New Roman"/>
          <w:b/>
          <w:i w:val="false"/>
          <w:color w:val="000000"/>
        </w:rPr>
        <w:t xml:space="preserve"> "Цемент зауытын жаңғырту" басым жобасын</w:t>
      </w:r>
      <w:r>
        <w:br/>
      </w:r>
      <w:r>
        <w:rPr>
          <w:rFonts w:ascii="Times New Roman"/>
          <w:b/>
          <w:i w:val="false"/>
          <w:color w:val="000000"/>
        </w:rPr>
        <w:t>(өтініш беруші – "Шымкентцемент" акционерлік қоғамы) іске асыру</w:t>
      </w:r>
      <w:r>
        <w:br/>
      </w:r>
      <w:r>
        <w:rPr>
          <w:rFonts w:ascii="Times New Roman"/>
          <w:b/>
          <w:i w:val="false"/>
          <w:color w:val="000000"/>
        </w:rPr>
        <w:t>үшін шетелдік жұмыс күшін тартуға рұқсат беру шарттары</w:t>
      </w:r>
    </w:p>
    <w:bookmarkEnd w:id="55"/>
    <w:bookmarkStart w:name="z63" w:id="56"/>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құжаттарда мыналар қамтылуға тиіс:</w:t>
      </w:r>
    </w:p>
    <w:bookmarkEnd w:id="56"/>
    <w:bookmarkStart w:name="z64" w:id="57"/>
    <w:p>
      <w:pPr>
        <w:spacing w:after="0"/>
        <w:ind w:left="0"/>
        <w:jc w:val="both"/>
      </w:pP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57"/>
    <w:bookmarkStart w:name="z65" w:id="58"/>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куәландырылған аудармалары (егер құжат мемлекеттiк немесе орыс тiлiнде толтырылған болса, көшiрмелерi);</w:t>
      </w:r>
    </w:p>
    <w:bookmarkEnd w:id="58"/>
    <w:bookmarkStart w:name="z66" w:id="59"/>
    <w:p>
      <w:pPr>
        <w:spacing w:after="0"/>
        <w:ind w:left="0"/>
        <w:jc w:val="both"/>
      </w:pP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p>
    <w:bookmarkEnd w:id="59"/>
    <w:bookmarkStart w:name="z67" w:id="60"/>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түпнұсқаны ұсынумен көшірмесі (мердiгерлік және қосалқы мердiгерлік ұйымдар үшін).</w:t>
      </w:r>
    </w:p>
    <w:bookmarkEnd w:id="60"/>
    <w:bookmarkStart w:name="z68" w:id="61"/>
    <w:p>
      <w:pPr>
        <w:spacing w:after="0"/>
        <w:ind w:left="0"/>
        <w:jc w:val="both"/>
      </w:pPr>
      <w:r>
        <w:rPr>
          <w:rFonts w:ascii="Times New Roman"/>
          <w:b w:val="false"/>
          <w:i w:val="false"/>
          <w:color w:val="000000"/>
          <w:sz w:val="28"/>
        </w:rPr>
        <w:t xml:space="preserve">
      2.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p>
    <w:bookmarkEnd w:id="61"/>
    <w:bookmarkStart w:name="z69" w:id="62"/>
    <w:p>
      <w:pPr>
        <w:spacing w:after="0"/>
        <w:ind w:left="0"/>
        <w:jc w:val="both"/>
      </w:pPr>
      <w:r>
        <w:rPr>
          <w:rFonts w:ascii="Times New Roman"/>
          <w:b w:val="false"/>
          <w:i w:val="false"/>
          <w:color w:val="000000"/>
          <w:sz w:val="28"/>
        </w:rPr>
        <w:t>
      3.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p>
    <w:bookmarkEnd w:id="62"/>
    <w:bookmarkStart w:name="z70" w:id="63"/>
    <w:p>
      <w:pPr>
        <w:spacing w:after="0"/>
        <w:ind w:left="0"/>
        <w:jc w:val="both"/>
      </w:pPr>
      <w:r>
        <w:rPr>
          <w:rFonts w:ascii="Times New Roman"/>
          <w:b w:val="false"/>
          <w:i w:val="false"/>
          <w:color w:val="000000"/>
          <w:sz w:val="28"/>
        </w:rPr>
        <w:t xml:space="preserve">
      4.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және шарттарында регламенттеледі.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72" w:id="64"/>
    <w:p>
      <w:pPr>
        <w:spacing w:after="0"/>
        <w:ind w:left="0"/>
        <w:jc w:val="left"/>
      </w:pPr>
      <w:r>
        <w:rPr>
          <w:rFonts w:ascii="Times New Roman"/>
          <w:b/>
          <w:i w:val="false"/>
          <w:color w:val="000000"/>
        </w:rPr>
        <w:t xml:space="preserve"> "Темір жолға арналған доңғалақтар өндірісі бойынша кешен салу" басым жобасын (өтініш беруші – "Проммашкомплект" жауапкершілігі шектеулі серіктестігі) іске асыру үшін шетелдік жұмыс күшін тартуға рұқсат беру шарттары</w:t>
      </w:r>
    </w:p>
    <w:bookmarkEnd w:id="64"/>
    <w:bookmarkStart w:name="z73" w:id="65"/>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құжаттарда мыналар қамтылуға тиіс:</w:t>
      </w:r>
    </w:p>
    <w:bookmarkEnd w:id="65"/>
    <w:bookmarkStart w:name="z74" w:id="66"/>
    <w:p>
      <w:pPr>
        <w:spacing w:after="0"/>
        <w:ind w:left="0"/>
        <w:jc w:val="both"/>
      </w:pP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66"/>
    <w:bookmarkStart w:name="z75" w:id="67"/>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куәландырылған аудармалары (егер құжат мемлекеттiк немесе орыс тiлiнде толтырылған болса, көшiрмелерi);</w:t>
      </w:r>
    </w:p>
    <w:bookmarkEnd w:id="67"/>
    <w:bookmarkStart w:name="z76" w:id="68"/>
    <w:p>
      <w:pPr>
        <w:spacing w:after="0"/>
        <w:ind w:left="0"/>
        <w:jc w:val="both"/>
      </w:pP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p>
    <w:bookmarkEnd w:id="68"/>
    <w:bookmarkStart w:name="z77" w:id="69"/>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түпнұсқаны ұсынумен көшірмесі (мердiгерлік және қосалқы мердiгерлік ұйымдар үшін).</w:t>
      </w:r>
    </w:p>
    <w:bookmarkEnd w:id="69"/>
    <w:bookmarkStart w:name="z78" w:id="70"/>
    <w:p>
      <w:pPr>
        <w:spacing w:after="0"/>
        <w:ind w:left="0"/>
        <w:jc w:val="both"/>
      </w:pPr>
      <w:r>
        <w:rPr>
          <w:rFonts w:ascii="Times New Roman"/>
          <w:b w:val="false"/>
          <w:i w:val="false"/>
          <w:color w:val="000000"/>
          <w:sz w:val="28"/>
        </w:rPr>
        <w:t>
      2. Уәкілетті органның жұмыс берушілерге шетелдік жұмыс күшін тартуға рұқсат беруі мынадай қатынастар сақталған кезде жүзеге асырылады:</w:t>
      </w:r>
    </w:p>
    <w:bookmarkEnd w:id="70"/>
    <w:bookmarkStart w:name="z79" w:id="71"/>
    <w:p>
      <w:pPr>
        <w:spacing w:after="0"/>
        <w:ind w:left="0"/>
        <w:jc w:val="both"/>
      </w:pPr>
      <w:r>
        <w:rPr>
          <w:rFonts w:ascii="Times New Roman"/>
          <w:b w:val="false"/>
          <w:i w:val="false"/>
          <w:color w:val="000000"/>
          <w:sz w:val="28"/>
        </w:rPr>
        <w:t>
      1) "Темір жолға арналған доңғалақтар өндірісі бойынша кешен салу" басым жобасын іске асыру үшін Қазақстан Республикасы азаматтарының саны "Проммашкомплект" жауапкершілігі шектеулі серіктестігіндегі, бас мердігерлік және олардың қосалқы мердігерлік ұйымдарындағы бірінші, екінші санатқа жатқызылатын қызметкерлердің тізімдік санының 70 %-ынан кем болмауы тиіс;</w:t>
      </w:r>
    </w:p>
    <w:bookmarkEnd w:id="71"/>
    <w:bookmarkStart w:name="z80" w:id="72"/>
    <w:p>
      <w:pPr>
        <w:spacing w:after="0"/>
        <w:ind w:left="0"/>
        <w:jc w:val="both"/>
      </w:pPr>
      <w:r>
        <w:rPr>
          <w:rFonts w:ascii="Times New Roman"/>
          <w:b w:val="false"/>
          <w:i w:val="false"/>
          <w:color w:val="000000"/>
          <w:sz w:val="28"/>
        </w:rPr>
        <w:t>
      2) "Темір жолға арналған доңғалақтар өндірісі бойынша кешен салу" басым жобасын іске асыру үшін Қазақстан Республикасы азаматтарының саны "Проммашкомплект" жауапкершілігі шектеулі серіктестігіндегі, бас мердігерлік және олардың қосалқы мердігерлік ұйымдарындағы үшінші санатқа жатқызылатын қызметкерлердің тізімдік санының 55 %-ынан кем болмауы тиіс.</w:t>
      </w:r>
    </w:p>
    <w:bookmarkEnd w:id="72"/>
    <w:bookmarkStart w:name="z81" w:id="73"/>
    <w:p>
      <w:pPr>
        <w:spacing w:after="0"/>
        <w:ind w:left="0"/>
        <w:jc w:val="both"/>
      </w:pPr>
      <w:r>
        <w:rPr>
          <w:rFonts w:ascii="Times New Roman"/>
          <w:b w:val="false"/>
          <w:i w:val="false"/>
          <w:color w:val="000000"/>
          <w:sz w:val="28"/>
        </w:rPr>
        <w:t xml:space="preserve">
      3.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p>
    <w:bookmarkEnd w:id="73"/>
    <w:bookmarkStart w:name="z82" w:id="74"/>
    <w:p>
      <w:pPr>
        <w:spacing w:after="0"/>
        <w:ind w:left="0"/>
        <w:jc w:val="both"/>
      </w:pPr>
      <w:r>
        <w:rPr>
          <w:rFonts w:ascii="Times New Roman"/>
          <w:b w:val="false"/>
          <w:i w:val="false"/>
          <w:color w:val="000000"/>
          <w:sz w:val="28"/>
        </w:rPr>
        <w:t>
      4.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p>
    <w:bookmarkEnd w:id="74"/>
    <w:bookmarkStart w:name="z83" w:id="75"/>
    <w:p>
      <w:pPr>
        <w:spacing w:after="0"/>
        <w:ind w:left="0"/>
        <w:jc w:val="both"/>
      </w:pPr>
      <w:r>
        <w:rPr>
          <w:rFonts w:ascii="Times New Roman"/>
          <w:b w:val="false"/>
          <w:i w:val="false"/>
          <w:color w:val="000000"/>
          <w:sz w:val="28"/>
        </w:rPr>
        <w:t xml:space="preserve">
      5.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қаулысымен бекітілген Шетелдік қызметкерге жұмысқа орналасуға және жұмыс берушілерге шетелдік жұмыс күшін тартуға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және шарттарында регламенттеледі.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25 сәуірдегі</w:t>
            </w:r>
            <w:r>
              <w:br/>
            </w:r>
            <w:r>
              <w:rPr>
                <w:rFonts w:ascii="Times New Roman"/>
                <w:b w:val="false"/>
                <w:i w:val="false"/>
                <w:color w:val="000000"/>
                <w:sz w:val="20"/>
              </w:rPr>
              <w:t>№ 296 қаулысымен</w:t>
            </w:r>
            <w:r>
              <w:br/>
            </w:r>
            <w:r>
              <w:rPr>
                <w:rFonts w:ascii="Times New Roman"/>
                <w:b w:val="false"/>
                <w:i w:val="false"/>
                <w:color w:val="000000"/>
                <w:sz w:val="20"/>
              </w:rPr>
              <w:t>бекітілген</w:t>
            </w:r>
          </w:p>
        </w:tc>
      </w:tr>
    </w:tbl>
    <w:bookmarkStart w:name="z85" w:id="76"/>
    <w:p>
      <w:pPr>
        <w:spacing w:after="0"/>
        <w:ind w:left="0"/>
        <w:jc w:val="left"/>
      </w:pPr>
      <w:r>
        <w:rPr>
          <w:rFonts w:ascii="Times New Roman"/>
          <w:b/>
          <w:i w:val="false"/>
          <w:color w:val="000000"/>
        </w:rPr>
        <w:t xml:space="preserve"> "Инновациялық технологияларды пайдалана отырып, жоғары көмiртектi феррохром өндiрiсiн ұлғайту" басым жобасын (өтініш беруші – "Қазхром" трансұлттық компаниясы" акционерлік қоғамы) іске асыру үшін шетелдік жұмыс күшін тартуға рұқсат беру шарттары</w:t>
      </w:r>
    </w:p>
    <w:bookmarkEnd w:id="76"/>
    <w:bookmarkStart w:name="z86" w:id="77"/>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құжаттарда мыналар қамтылуға тиіс:</w:t>
      </w:r>
    </w:p>
    <w:bookmarkEnd w:id="77"/>
    <w:bookmarkStart w:name="z87" w:id="78"/>
    <w:p>
      <w:pPr>
        <w:spacing w:after="0"/>
        <w:ind w:left="0"/>
        <w:jc w:val="both"/>
      </w:pP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p>
    <w:bookmarkEnd w:id="78"/>
    <w:bookmarkStart w:name="z88" w:id="79"/>
    <w:p>
      <w:pPr>
        <w:spacing w:after="0"/>
        <w:ind w:left="0"/>
        <w:jc w:val="both"/>
      </w:pP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нотариалды куәландырылған аудармалары (егер құжат мемлекеттiк немесе орыс тiлiнде толтырылған болса, көшiрмелерi);</w:t>
      </w:r>
    </w:p>
    <w:bookmarkEnd w:id="79"/>
    <w:bookmarkStart w:name="z89" w:id="80"/>
    <w:p>
      <w:pPr>
        <w:spacing w:after="0"/>
        <w:ind w:left="0"/>
        <w:jc w:val="both"/>
      </w:pPr>
      <w:r>
        <w:rPr>
          <w:rFonts w:ascii="Times New Roman"/>
          <w:b w:val="false"/>
          <w:i w:val="false"/>
          <w:color w:val="000000"/>
          <w:sz w:val="28"/>
        </w:rPr>
        <w:t>
      3) оның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 қызметкердiң еңбек қызметi туралы ақпарат (тиiстi кәсiп бойынша жұмыс өтілі жөнiнде бiлiктiлiк талаптары болған кезде);</w:t>
      </w:r>
    </w:p>
    <w:bookmarkEnd w:id="80"/>
    <w:bookmarkStart w:name="z90" w:id="81"/>
    <w:p>
      <w:pPr>
        <w:spacing w:after="0"/>
        <w:ind w:left="0"/>
        <w:jc w:val="both"/>
      </w:pPr>
      <w:r>
        <w:rPr>
          <w:rFonts w:ascii="Times New Roman"/>
          <w:b w:val="false"/>
          <w:i w:val="false"/>
          <w:color w:val="000000"/>
          <w:sz w:val="28"/>
        </w:rPr>
        <w:t>
      4) басым жобаны іске асыруға қатысуы туралы куәландыратын шарттан нотариалды расталған үзiндi не салыстырып тексеру үшін түпнұсқаны ұсынумен көшірмесі (мердiгерлік және қосалқы мердiгерлік ұйымдар үшін).</w:t>
      </w:r>
    </w:p>
    <w:bookmarkEnd w:id="81"/>
    <w:bookmarkStart w:name="z91" w:id="82"/>
    <w:p>
      <w:pPr>
        <w:spacing w:after="0"/>
        <w:ind w:left="0"/>
        <w:jc w:val="both"/>
      </w:pPr>
      <w:r>
        <w:rPr>
          <w:rFonts w:ascii="Times New Roman"/>
          <w:b w:val="false"/>
          <w:i w:val="false"/>
          <w:color w:val="000000"/>
          <w:sz w:val="28"/>
        </w:rPr>
        <w:t xml:space="preserve">
      2.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p>
    <w:bookmarkEnd w:id="82"/>
    <w:bookmarkStart w:name="z92" w:id="83"/>
    <w:p>
      <w:pPr>
        <w:spacing w:after="0"/>
        <w:ind w:left="0"/>
        <w:jc w:val="both"/>
      </w:pPr>
      <w:r>
        <w:rPr>
          <w:rFonts w:ascii="Times New Roman"/>
          <w:b w:val="false"/>
          <w:i w:val="false"/>
          <w:color w:val="000000"/>
          <w:sz w:val="28"/>
        </w:rPr>
        <w:t>
      3.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p>
    <w:bookmarkEnd w:id="83"/>
    <w:bookmarkStart w:name="z93" w:id="84"/>
    <w:p>
      <w:pPr>
        <w:spacing w:after="0"/>
        <w:ind w:left="0"/>
        <w:jc w:val="both"/>
      </w:pPr>
      <w:r>
        <w:rPr>
          <w:rFonts w:ascii="Times New Roman"/>
          <w:b w:val="false"/>
          <w:i w:val="false"/>
          <w:color w:val="000000"/>
          <w:sz w:val="28"/>
        </w:rPr>
        <w:t xml:space="preserve">
      4. Шетелдік жұмыс күшін тартудың осы шарттармен реттелмеген өзге де талаптары Қазақстан Республикасы Денсаулық сақтау және әлеуметтік даму министрінің міндетін атқарушының 2016 жылғы 27 маусымдағы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шарттарында (нормативтік құқықтық актілерді мемлекеттік тіркеу тізілімінде 2016 жылғы 29 тамызда № 14170 болып тіркелген) регламенттеледі.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04.06.2018 </w:t>
      </w:r>
      <w:r>
        <w:rPr>
          <w:rFonts w:ascii="Times New Roman"/>
          <w:b w:val="false"/>
          <w:i w:val="false"/>
          <w:color w:val="ff0000"/>
          <w:sz w:val="28"/>
        </w:rPr>
        <w:t>№ 315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