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e40e" w14:textId="dbbe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энергиясын пайдалану саласындағы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министрлігінің Атомдық және энергетикалық қадағалау мен бақылау комитеті атом энергиясын пайдалану саласындағы лицензиар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«Атом энергиясын пайдалану саласындағы қызметті лицензиялаудың кейбір мәселелері туралы» Қазақстан Республикасы Үкіметінің 2013 жылғы 10 шілдедегі № 716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41, 611-құжат)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