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b715" w14:textId="4c0b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қауіпсіздік мұқтажы үшін жер учаскесін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Республикасының Жер кодексі 13-бабының </w:t>
      </w:r>
      <w:r>
        <w:rPr>
          <w:rFonts w:ascii="Times New Roman"/>
          <w:b w:val="false"/>
          <w:i w:val="false"/>
          <w:color w:val="000000"/>
          <w:sz w:val="28"/>
        </w:rPr>
        <w:t>3)тармақшасына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елді мекенінің жері санатынан ұлттық қауіпсіздік мұқтажы үшін тұрақты жер пайдалану құқығында жер учаскесі «Қазақстан Республикасы Ұлттық қауіпсіздік комитетінің Ғылыми-зерттеу институты» мемлекеттік мекемесіне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қаласының әкімі, Қазақстан Республикасы Ұлттық қауіпсіздік комитеті (келісім бойынша) заңнамада белгіленген тәртіппен осы қаулыдан туындайтын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272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Ұлттық қауіпсіздік комитетінің Ғылыми-зерттеу институты» мемлекеттік мекемесіне ұлттық қауіпсіздік мұқтажы үшін тұрақты жер пайдалану құқығында берілетін жер учаскесінің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156"/>
        <w:gridCol w:w="2827"/>
        <w:gridCol w:w="1760"/>
        <w:gridCol w:w="1214"/>
        <w:gridCol w:w="1325"/>
        <w:gridCol w:w="3688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қандай жерлер санатынан беріледі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3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елді мекенінің жері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қ., Сарыарқа ауданы, М.Әуезов көшесі, 9-үй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ғимаратты, қойманы және гараждарды пайдалану үшін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0,1960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