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6555" w14:textId="5a96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"Жарылыс жұмыстарын жүргізуге рұқсат беру қағидаларын бекіту туралы" Қазақстан Республикасы Үкіметінің 2014 жылғы 31 шілдедегі № 844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23 сәуірдегі № 264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«Жарылыс жұмыстарын жүргізуге рұқсат беру қағидаларын бекіту туралы» Қазақстан Республикасы Үкіметінің 2014 жылғы 31 шілдедегі № 844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48, 483-құжат)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