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bf5" w14:textId="efb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Премьер-Министрінің орынбасары, төраға».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