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71cf" w14:textId="72d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22 сәуірдегі № 250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"Қазақстанның Даму Банкі туралы" 2001 жылғы 25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Қазақстанның Даму Банкінің қаржылық тұрақтылығының мынадай параметрлері (коэффициенттері) айқындалсын:</w:t>
      </w:r>
    </w:p>
    <w:bookmarkEnd w:id="1"/>
    <w:bookmarkStart w:name="z3" w:id="2"/>
    <w:p>
      <w:pPr>
        <w:spacing w:after="0"/>
        <w:ind w:left="0"/>
        <w:jc w:val="both"/>
      </w:pPr>
      <w:r>
        <w:rPr>
          <w:rFonts w:ascii="Times New Roman"/>
          <w:b w:val="false"/>
          <w:i w:val="false"/>
          <w:color w:val="000000"/>
          <w:sz w:val="28"/>
        </w:rPr>
        <w:t>
      1) бірінші деңгейдегі капиталдың жеткіліктілік коэффициенті;</w:t>
      </w:r>
    </w:p>
    <w:bookmarkEnd w:id="2"/>
    <w:bookmarkStart w:name="z4" w:id="3"/>
    <w:p>
      <w:pPr>
        <w:spacing w:after="0"/>
        <w:ind w:left="0"/>
        <w:jc w:val="both"/>
      </w:pPr>
      <w:r>
        <w:rPr>
          <w:rFonts w:ascii="Times New Roman"/>
          <w:b w:val="false"/>
          <w:i w:val="false"/>
          <w:color w:val="000000"/>
          <w:sz w:val="28"/>
        </w:rPr>
        <w:t>
      2) екінші деңгейдегі капиталдың жеткіліктілік коэффициенті;</w:t>
      </w:r>
    </w:p>
    <w:bookmarkEnd w:id="3"/>
    <w:bookmarkStart w:name="z5" w:id="4"/>
    <w:p>
      <w:pPr>
        <w:spacing w:after="0"/>
        <w:ind w:left="0"/>
        <w:jc w:val="both"/>
      </w:pPr>
      <w:r>
        <w:rPr>
          <w:rFonts w:ascii="Times New Roman"/>
          <w:b w:val="false"/>
          <w:i w:val="false"/>
          <w:color w:val="000000"/>
          <w:sz w:val="28"/>
        </w:rPr>
        <w:t>
      3) борыштық жүктеме деңгейі.</w:t>
      </w:r>
    </w:p>
    <w:bookmarkEnd w:id="4"/>
    <w:bookmarkStart w:name="z6" w:id="5"/>
    <w:p>
      <w:pPr>
        <w:spacing w:after="0"/>
        <w:ind w:left="0"/>
        <w:jc w:val="both"/>
      </w:pPr>
      <w:r>
        <w:rPr>
          <w:rFonts w:ascii="Times New Roman"/>
          <w:b w:val="false"/>
          <w:i w:val="false"/>
          <w:color w:val="000000"/>
          <w:sz w:val="28"/>
        </w:rPr>
        <w:t xml:space="preserve">
      2. Қоса беріліп отырған Қазақстанның Даму Банкінің қаржылық тұрақтылығы параметрлерінің (коэффициенттерінің) шекті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"Қазақстан Даму Банкінің қаржылық тұрақтылығы параметрлерінің (коэффициенттерінің) мынандай шекті мәндері айқындалсын:</w:t>
      </w:r>
    </w:p>
    <w:bookmarkEnd w:id="6"/>
    <w:p>
      <w:pPr>
        <w:spacing w:after="0"/>
        <w:ind w:left="0"/>
        <w:jc w:val="both"/>
      </w:pPr>
      <w:r>
        <w:rPr>
          <w:rFonts w:ascii="Times New Roman"/>
          <w:b w:val="false"/>
          <w:i w:val="false"/>
          <w:color w:val="000000"/>
          <w:sz w:val="28"/>
        </w:rPr>
        <w:t>
      1) бірінші деңгейдегі капиталдың жеткіліктілік коэффициенті кемінде 0,08;</w:t>
      </w:r>
    </w:p>
    <w:p>
      <w:pPr>
        <w:spacing w:after="0"/>
        <w:ind w:left="0"/>
        <w:jc w:val="both"/>
      </w:pPr>
      <w:r>
        <w:rPr>
          <w:rFonts w:ascii="Times New Roman"/>
          <w:b w:val="false"/>
          <w:i w:val="false"/>
          <w:color w:val="000000"/>
          <w:sz w:val="28"/>
        </w:rPr>
        <w:t>
      2) екінші деңгейдегі капиталдың жеткіліктілік коэффициенті кемінде 0,10;</w:t>
      </w:r>
    </w:p>
    <w:p>
      <w:pPr>
        <w:spacing w:after="0"/>
        <w:ind w:left="0"/>
        <w:jc w:val="both"/>
      </w:pPr>
      <w:r>
        <w:rPr>
          <w:rFonts w:ascii="Times New Roman"/>
          <w:b w:val="false"/>
          <w:i w:val="false"/>
          <w:color w:val="000000"/>
          <w:sz w:val="28"/>
        </w:rPr>
        <w:t>
      3) борыштық жүктеме деңгейі 7:1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31.10.2016 </w:t>
      </w:r>
      <w:r>
        <w:rPr>
          <w:rFonts w:ascii="Times New Roman"/>
          <w:b w:val="false"/>
          <w:i w:val="false"/>
          <w:color w:val="000000"/>
          <w:sz w:val="28"/>
        </w:rPr>
        <w:t>№ 633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22 сәуірдегі</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Қазақстанның Даму Банкінің қаржылық тұрақтылығы параметрлерінің (коэффициенттерінің) шекті мәндерін есептеу әдістемесі</w:t>
      </w:r>
      <w:r>
        <w:br/>
      </w:r>
      <w:r>
        <w:rPr>
          <w:rFonts w:ascii="Times New Roman"/>
          <w:b/>
          <w:i w:val="false"/>
          <w:color w:val="000000"/>
        </w:rPr>
        <w:t>1. Негізгі ережелер</w:t>
      </w:r>
    </w:p>
    <w:bookmarkEnd w:id="8"/>
    <w:bookmarkStart w:name="z15" w:id="9"/>
    <w:p>
      <w:pPr>
        <w:spacing w:after="0"/>
        <w:ind w:left="0"/>
        <w:jc w:val="both"/>
      </w:pPr>
      <w:r>
        <w:rPr>
          <w:rFonts w:ascii="Times New Roman"/>
          <w:b w:val="false"/>
          <w:i w:val="false"/>
          <w:color w:val="000000"/>
          <w:sz w:val="28"/>
        </w:rPr>
        <w:t xml:space="preserve">
      1. Осы Қазақстанның Даму Банкінің қаржылық тұрақтылығы параметрлерінің (коэффициенттерінің) шекті мәндерін есептеу әдістемесі (бұдан әрі – әдістеме) "Қазақстанның Даму Банкі туралы" 2001 жылғы 25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әзірленді және Қазақстанның Даму Банкінің (бұдан әрі – банк) бірінші және екінші деңгейдегі капиталдың жеткіліктілік коэффициенттерінің шекті мәндерін, сондай-ақ борыштық жүктемесінің деңгейін есептеуді жүзеге асыру тәртібін айқындайды.</w:t>
      </w:r>
    </w:p>
    <w:bookmarkEnd w:id="9"/>
    <w:bookmarkStart w:name="z16" w:id="10"/>
    <w:p>
      <w:pPr>
        <w:spacing w:after="0"/>
        <w:ind w:left="0"/>
        <w:jc w:val="left"/>
      </w:pPr>
      <w:r>
        <w:rPr>
          <w:rFonts w:ascii="Times New Roman"/>
          <w:b/>
          <w:i w:val="false"/>
          <w:color w:val="000000"/>
        </w:rPr>
        <w:t xml:space="preserve"> 2. Бірінші және екінші деңгейдегі капиталдың жеткіліктілік коэффициенттерін есептеу</w:t>
      </w:r>
    </w:p>
    <w:bookmarkEnd w:id="10"/>
    <w:bookmarkStart w:name="z17" w:id="11"/>
    <w:p>
      <w:pPr>
        <w:spacing w:after="0"/>
        <w:ind w:left="0"/>
        <w:jc w:val="both"/>
      </w:pPr>
      <w:r>
        <w:rPr>
          <w:rFonts w:ascii="Times New Roman"/>
          <w:b w:val="false"/>
          <w:i w:val="false"/>
          <w:color w:val="000000"/>
          <w:sz w:val="28"/>
        </w:rPr>
        <w:t>
      2. Капиталдың жеткіліктілік коэффициенттеріне:</w:t>
      </w:r>
    </w:p>
    <w:bookmarkEnd w:id="11"/>
    <w:bookmarkStart w:name="z18" w:id="12"/>
    <w:p>
      <w:pPr>
        <w:spacing w:after="0"/>
        <w:ind w:left="0"/>
        <w:jc w:val="both"/>
      </w:pPr>
      <w:r>
        <w:rPr>
          <w:rFonts w:ascii="Times New Roman"/>
          <w:b w:val="false"/>
          <w:i w:val="false"/>
          <w:color w:val="000000"/>
          <w:sz w:val="28"/>
        </w:rPr>
        <w:t>
      1) бірінші деңгейдегі капиталдың жеткіліктілік коэффициенті (бұдан әрі – КЖК 1);</w:t>
      </w:r>
    </w:p>
    <w:bookmarkEnd w:id="12"/>
    <w:bookmarkStart w:name="z19" w:id="13"/>
    <w:p>
      <w:pPr>
        <w:spacing w:after="0"/>
        <w:ind w:left="0"/>
        <w:jc w:val="both"/>
      </w:pPr>
      <w:r>
        <w:rPr>
          <w:rFonts w:ascii="Times New Roman"/>
          <w:b w:val="false"/>
          <w:i w:val="false"/>
          <w:color w:val="000000"/>
          <w:sz w:val="28"/>
        </w:rPr>
        <w:t>
      2) екінші деңгейдегі капиталдың жеткіліктілік коэффициенті (бұдан әрі – КЖК 2) жатады.</w:t>
      </w:r>
    </w:p>
    <w:bookmarkEnd w:id="13"/>
    <w:bookmarkStart w:name="z20" w:id="14"/>
    <w:p>
      <w:pPr>
        <w:spacing w:after="0"/>
        <w:ind w:left="0"/>
        <w:jc w:val="both"/>
      </w:pPr>
      <w:r>
        <w:rPr>
          <w:rFonts w:ascii="Times New Roman"/>
          <w:b w:val="false"/>
          <w:i w:val="false"/>
          <w:color w:val="000000"/>
          <w:sz w:val="28"/>
        </w:rPr>
        <w:t>
      3. Капиталдың жеткіліктілік коэффициентін есептеу үшін мыналар пайдаланылады:</w:t>
      </w:r>
    </w:p>
    <w:bookmarkEnd w:id="14"/>
    <w:bookmarkStart w:name="z21" w:id="15"/>
    <w:p>
      <w:pPr>
        <w:spacing w:after="0"/>
        <w:ind w:left="0"/>
        <w:jc w:val="both"/>
      </w:pPr>
      <w:r>
        <w:rPr>
          <w:rFonts w:ascii="Times New Roman"/>
          <w:b w:val="false"/>
          <w:i w:val="false"/>
          <w:color w:val="000000"/>
          <w:sz w:val="28"/>
        </w:rPr>
        <w:t>
      1) бірінші деңгейдегі меншікті капитал (бұдан әрі – 1-деңгейдегі капитал);</w:t>
      </w:r>
    </w:p>
    <w:bookmarkEnd w:id="15"/>
    <w:bookmarkStart w:name="z22" w:id="16"/>
    <w:p>
      <w:pPr>
        <w:spacing w:after="0"/>
        <w:ind w:left="0"/>
        <w:jc w:val="both"/>
      </w:pPr>
      <w:r>
        <w:rPr>
          <w:rFonts w:ascii="Times New Roman"/>
          <w:b w:val="false"/>
          <w:i w:val="false"/>
          <w:color w:val="000000"/>
          <w:sz w:val="28"/>
        </w:rPr>
        <w:t>
      2) екінші деңгейдегі меншікті капитал (бұдан әрі – 2-деңгейдегі капитал);</w:t>
      </w:r>
    </w:p>
    <w:bookmarkEnd w:id="16"/>
    <w:bookmarkStart w:name="z23" w:id="17"/>
    <w:p>
      <w:pPr>
        <w:spacing w:after="0"/>
        <w:ind w:left="0"/>
        <w:jc w:val="both"/>
      </w:pPr>
      <w:r>
        <w:rPr>
          <w:rFonts w:ascii="Times New Roman"/>
          <w:b w:val="false"/>
          <w:i w:val="false"/>
          <w:color w:val="000000"/>
          <w:sz w:val="28"/>
        </w:rPr>
        <w:t>
      3) тәуекел дәрежесі бойынша топтастырылған активтер, шартты және ықтимал міндеттемелер.</w:t>
      </w:r>
    </w:p>
    <w:bookmarkEnd w:id="17"/>
    <w:bookmarkStart w:name="z24" w:id="18"/>
    <w:p>
      <w:pPr>
        <w:spacing w:after="0"/>
        <w:ind w:left="0"/>
        <w:jc w:val="both"/>
      </w:pPr>
      <w:r>
        <w:rPr>
          <w:rFonts w:ascii="Times New Roman"/>
          <w:b w:val="false"/>
          <w:i w:val="false"/>
          <w:color w:val="000000"/>
          <w:sz w:val="28"/>
        </w:rPr>
        <w:t>
      4. 1-деңгейдегі капитал:</w:t>
      </w:r>
    </w:p>
    <w:bookmarkEnd w:id="18"/>
    <w:bookmarkStart w:name="z25" w:id="19"/>
    <w:p>
      <w:pPr>
        <w:spacing w:after="0"/>
        <w:ind w:left="0"/>
        <w:jc w:val="both"/>
      </w:pPr>
      <w:r>
        <w:rPr>
          <w:rFonts w:ascii="Times New Roman"/>
          <w:b w:val="false"/>
          <w:i w:val="false"/>
          <w:color w:val="000000"/>
          <w:sz w:val="28"/>
        </w:rPr>
        <w:t>
      1) сатып алынған меншікті акциялар алып тасталып төленген жарғылық капитал;</w:t>
      </w:r>
    </w:p>
    <w:bookmarkEnd w:id="19"/>
    <w:bookmarkStart w:name="z26" w:id="20"/>
    <w:p>
      <w:pPr>
        <w:spacing w:after="0"/>
        <w:ind w:left="0"/>
        <w:jc w:val="both"/>
      </w:pPr>
      <w:r>
        <w:rPr>
          <w:rFonts w:ascii="Times New Roman"/>
          <w:b w:val="false"/>
          <w:i w:val="false"/>
          <w:color w:val="000000"/>
          <w:sz w:val="28"/>
        </w:rPr>
        <w:t>
      2) қосымша капитал;</w:t>
      </w:r>
    </w:p>
    <w:bookmarkEnd w:id="20"/>
    <w:bookmarkStart w:name="z27" w:id="21"/>
    <w:p>
      <w:pPr>
        <w:spacing w:after="0"/>
        <w:ind w:left="0"/>
        <w:jc w:val="both"/>
      </w:pPr>
      <w:r>
        <w:rPr>
          <w:rFonts w:ascii="Times New Roman"/>
          <w:b w:val="false"/>
          <w:i w:val="false"/>
          <w:color w:val="000000"/>
          <w:sz w:val="28"/>
        </w:rPr>
        <w:t>
      3) өткен жылдардағы үлестірілмеген таза табыс (оның ішінде өткен жылдардағы таза табыстың есебінен қалыптасқан қорлар, резервтер);</w:t>
      </w:r>
    </w:p>
    <w:bookmarkEnd w:id="21"/>
    <w:bookmarkStart w:name="z28" w:id="22"/>
    <w:p>
      <w:pPr>
        <w:spacing w:after="0"/>
        <w:ind w:left="0"/>
        <w:jc w:val="both"/>
      </w:pPr>
      <w:r>
        <w:rPr>
          <w:rFonts w:ascii="Times New Roman"/>
          <w:b w:val="false"/>
          <w:i w:val="false"/>
          <w:color w:val="000000"/>
          <w:sz w:val="28"/>
        </w:rPr>
        <w:t>
      4) резервтік капитал;</w:t>
      </w:r>
    </w:p>
    <w:bookmarkEnd w:id="22"/>
    <w:bookmarkStart w:name="z29" w:id="23"/>
    <w:p>
      <w:pPr>
        <w:spacing w:after="0"/>
        <w:ind w:left="0"/>
        <w:jc w:val="both"/>
      </w:pPr>
      <w:r>
        <w:rPr>
          <w:rFonts w:ascii="Times New Roman"/>
          <w:b w:val="false"/>
          <w:i w:val="false"/>
          <w:color w:val="000000"/>
          <w:sz w:val="28"/>
        </w:rPr>
        <w:t>
      5) көзделмеген шығындарды өтейтін резервтер сомалары ретінде есептеледі, олардан:</w:t>
      </w:r>
    </w:p>
    <w:bookmarkEnd w:id="23"/>
    <w:bookmarkStart w:name="z30" w:id="24"/>
    <w:p>
      <w:pPr>
        <w:spacing w:after="0"/>
        <w:ind w:left="0"/>
        <w:jc w:val="both"/>
      </w:pPr>
      <w:r>
        <w:rPr>
          <w:rFonts w:ascii="Times New Roman"/>
          <w:b w:val="false"/>
          <w:i w:val="false"/>
          <w:color w:val="000000"/>
          <w:sz w:val="28"/>
        </w:rPr>
        <w:t>
      6) материалдық емес активтер;</w:t>
      </w:r>
    </w:p>
    <w:bookmarkEnd w:id="24"/>
    <w:bookmarkStart w:name="z31" w:id="25"/>
    <w:p>
      <w:pPr>
        <w:spacing w:after="0"/>
        <w:ind w:left="0"/>
        <w:jc w:val="both"/>
      </w:pPr>
      <w:r>
        <w:rPr>
          <w:rFonts w:ascii="Times New Roman"/>
          <w:b w:val="false"/>
          <w:i w:val="false"/>
          <w:color w:val="000000"/>
          <w:sz w:val="28"/>
        </w:rPr>
        <w:t>
      7) өткен жылдардағы шығындар;</w:t>
      </w:r>
    </w:p>
    <w:bookmarkEnd w:id="25"/>
    <w:bookmarkStart w:name="z32" w:id="26"/>
    <w:p>
      <w:pPr>
        <w:spacing w:after="0"/>
        <w:ind w:left="0"/>
        <w:jc w:val="both"/>
      </w:pPr>
      <w:r>
        <w:rPr>
          <w:rFonts w:ascii="Times New Roman"/>
          <w:b w:val="false"/>
          <w:i w:val="false"/>
          <w:color w:val="000000"/>
          <w:sz w:val="28"/>
        </w:rPr>
        <w:t>
      8) ағымдағы жылғы шығындар алып тасталады.</w:t>
      </w:r>
    </w:p>
    <w:bookmarkEnd w:id="26"/>
    <w:bookmarkStart w:name="z33" w:id="27"/>
    <w:p>
      <w:pPr>
        <w:spacing w:after="0"/>
        <w:ind w:left="0"/>
        <w:jc w:val="both"/>
      </w:pPr>
      <w:r>
        <w:rPr>
          <w:rFonts w:ascii="Times New Roman"/>
          <w:b w:val="false"/>
          <w:i w:val="false"/>
          <w:color w:val="000000"/>
          <w:sz w:val="28"/>
        </w:rPr>
        <w:t>
      5. 2-деңгейдегі капитал:</w:t>
      </w:r>
    </w:p>
    <w:bookmarkEnd w:id="27"/>
    <w:bookmarkStart w:name="z34" w:id="28"/>
    <w:p>
      <w:pPr>
        <w:spacing w:after="0"/>
        <w:ind w:left="0"/>
        <w:jc w:val="both"/>
      </w:pPr>
      <w:r>
        <w:rPr>
          <w:rFonts w:ascii="Times New Roman"/>
          <w:b w:val="false"/>
          <w:i w:val="false"/>
          <w:color w:val="000000"/>
          <w:sz w:val="28"/>
        </w:rPr>
        <w:t>
      1) ағымдағы жылғы үлестірілмеген таза табыс мөлшерінің;</w:t>
      </w:r>
    </w:p>
    <w:bookmarkEnd w:id="28"/>
    <w:bookmarkStart w:name="z35" w:id="29"/>
    <w:p>
      <w:pPr>
        <w:spacing w:after="0"/>
        <w:ind w:left="0"/>
        <w:jc w:val="both"/>
      </w:pPr>
      <w:r>
        <w:rPr>
          <w:rFonts w:ascii="Times New Roman"/>
          <w:b w:val="false"/>
          <w:i w:val="false"/>
          <w:color w:val="000000"/>
          <w:sz w:val="28"/>
        </w:rPr>
        <w:t>
      2) негізгі қаражат пен бағалы қағаздарды қайта бағалау резервінің;</w:t>
      </w:r>
    </w:p>
    <w:bookmarkEnd w:id="29"/>
    <w:bookmarkStart w:name="z36" w:id="30"/>
    <w:p>
      <w:pPr>
        <w:spacing w:after="0"/>
        <w:ind w:left="0"/>
        <w:jc w:val="both"/>
      </w:pPr>
      <w:r>
        <w:rPr>
          <w:rFonts w:ascii="Times New Roman"/>
          <w:b w:val="false"/>
          <w:i w:val="false"/>
          <w:color w:val="000000"/>
          <w:sz w:val="28"/>
        </w:rPr>
        <w:t>
      3) гибридтік құралдардың (капитал мен борыш сипаттамалары бар құралдардың);</w:t>
      </w:r>
    </w:p>
    <w:bookmarkEnd w:id="30"/>
    <w:bookmarkStart w:name="z37" w:id="31"/>
    <w:p>
      <w:pPr>
        <w:spacing w:after="0"/>
        <w:ind w:left="0"/>
        <w:jc w:val="both"/>
      </w:pPr>
      <w:r>
        <w:rPr>
          <w:rFonts w:ascii="Times New Roman"/>
          <w:b w:val="false"/>
          <w:i w:val="false"/>
          <w:color w:val="000000"/>
          <w:sz w:val="28"/>
        </w:rPr>
        <w:t>
      4) 1-деңгейдегі капитал сомасының елу пайызынан аспайтын сомада 5 жылдан астам мерзімге банктің реттелген борышының сомалары ретінде есептеледі,</w:t>
      </w:r>
    </w:p>
    <w:bookmarkEnd w:id="31"/>
    <w:p>
      <w:pPr>
        <w:spacing w:after="0"/>
        <w:ind w:left="0"/>
        <w:jc w:val="both"/>
      </w:pPr>
      <w:r>
        <w:rPr>
          <w:rFonts w:ascii="Times New Roman"/>
          <w:b w:val="false"/>
          <w:i w:val="false"/>
          <w:color w:val="000000"/>
          <w:sz w:val="28"/>
        </w:rPr>
        <w:t>
      олардан:</w:t>
      </w:r>
    </w:p>
    <w:bookmarkStart w:name="z38" w:id="32"/>
    <w:p>
      <w:pPr>
        <w:spacing w:after="0"/>
        <w:ind w:left="0"/>
        <w:jc w:val="both"/>
      </w:pPr>
      <w:r>
        <w:rPr>
          <w:rFonts w:ascii="Times New Roman"/>
          <w:b w:val="false"/>
          <w:i w:val="false"/>
          <w:color w:val="000000"/>
          <w:sz w:val="28"/>
        </w:rPr>
        <w:t>
      5) банктің сатып алынған меншікті реттелген борышы алып тасталады.</w:t>
      </w:r>
    </w:p>
    <w:bookmarkEnd w:id="32"/>
    <w:bookmarkStart w:name="z39"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Үкіметінің 31.10.2016 </w:t>
      </w:r>
      <w:r>
        <w:rPr>
          <w:rFonts w:ascii="Times New Roman"/>
          <w:b w:val="false"/>
          <w:i w:val="false"/>
          <w:color w:val="000000"/>
          <w:sz w:val="28"/>
        </w:rPr>
        <w:t>№ 633</w:t>
      </w:r>
      <w:r>
        <w:rPr>
          <w:rFonts w:ascii="Times New Roman"/>
          <w:b w:val="false"/>
          <w:i w:val="false"/>
          <w:color w:val="000000"/>
          <w:sz w:val="28"/>
        </w:rPr>
        <w:t xml:space="preserve"> қаулысымен.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31.10.2016 </w:t>
      </w:r>
      <w:r>
        <w:rPr>
          <w:rFonts w:ascii="Times New Roman"/>
          <w:b w:val="false"/>
          <w:i w:val="false"/>
          <w:color w:val="000000"/>
          <w:sz w:val="28"/>
        </w:rPr>
        <w:t>№ 633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6. Банктің реттелген борышы – мына шарттарға сәйкес келетін банктің қамтамасыз етілмеген міндеттемесі:</w:t>
      </w:r>
    </w:p>
    <w:bookmarkEnd w:id="34"/>
    <w:bookmarkStart w:name="z41" w:id="35"/>
    <w:p>
      <w:pPr>
        <w:spacing w:after="0"/>
        <w:ind w:left="0"/>
        <w:jc w:val="both"/>
      </w:pPr>
      <w:r>
        <w:rPr>
          <w:rFonts w:ascii="Times New Roman"/>
          <w:b w:val="false"/>
          <w:i w:val="false"/>
          <w:color w:val="000000"/>
          <w:sz w:val="28"/>
        </w:rPr>
        <w:t>
      1) ұсынушының салымы не міндеттемесі болып табылмайды;</w:t>
      </w:r>
    </w:p>
    <w:bookmarkEnd w:id="35"/>
    <w:bookmarkStart w:name="z42" w:id="36"/>
    <w:p>
      <w:pPr>
        <w:spacing w:after="0"/>
        <w:ind w:left="0"/>
        <w:jc w:val="both"/>
      </w:pPr>
      <w:r>
        <w:rPr>
          <w:rFonts w:ascii="Times New Roman"/>
          <w:b w:val="false"/>
          <w:i w:val="false"/>
          <w:color w:val="000000"/>
          <w:sz w:val="28"/>
        </w:rPr>
        <w:t>
      2) банктің немесе онымен үлестес тұлғалардың талаптары бойынша кепілді қамтамасыз ету болып табылмайды;</w:t>
      </w:r>
    </w:p>
    <w:bookmarkEnd w:id="36"/>
    <w:bookmarkStart w:name="z43" w:id="37"/>
    <w:p>
      <w:pPr>
        <w:spacing w:after="0"/>
        <w:ind w:left="0"/>
        <w:jc w:val="both"/>
      </w:pPr>
      <w:r>
        <w:rPr>
          <w:rFonts w:ascii="Times New Roman"/>
          <w:b w:val="false"/>
          <w:i w:val="false"/>
          <w:color w:val="000000"/>
          <w:sz w:val="28"/>
        </w:rPr>
        <w:t xml:space="preserve">
      3) банкті тарату кезінде "Қазақстан Республикасындағы банктер мен банк қызметі туралы" 1995 жылғы 31 тамыздағы Қазақстан Республикасы Заңының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банк мерзімсіз қаржы құралдары бойынша міндеттемелерін орындағанға дейін қанағаттандырылады;</w:t>
      </w:r>
    </w:p>
    <w:bookmarkEnd w:id="37"/>
    <w:bookmarkStart w:name="z44" w:id="38"/>
    <w:p>
      <w:pPr>
        <w:spacing w:after="0"/>
        <w:ind w:left="0"/>
        <w:jc w:val="both"/>
      </w:pPr>
      <w:r>
        <w:rPr>
          <w:rFonts w:ascii="Times New Roman"/>
          <w:b w:val="false"/>
          <w:i w:val="false"/>
          <w:color w:val="000000"/>
          <w:sz w:val="28"/>
        </w:rPr>
        <w:t>
      4) банк өтеуі (толық немесе ішінара) мүмкін, оның ішінде мұндай өтеу банктің уәкілетті органының қорытындысына сәйкес банктің кейіннен осы әдістемеде айқындалатын капиталдың жеткіліктілік коэффициентін сақтамауына әкелмеуі тиістілігі шартымен мерзімінен бұрын банк бастамасымен ғана өтелуі мүмкін.</w:t>
      </w:r>
    </w:p>
    <w:bookmarkEnd w:id="38"/>
    <w:p>
      <w:pPr>
        <w:spacing w:after="0"/>
        <w:ind w:left="0"/>
        <w:jc w:val="both"/>
      </w:pPr>
      <w:r>
        <w:rPr>
          <w:rFonts w:ascii="Times New Roman"/>
          <w:b w:val="false"/>
          <w:i w:val="false"/>
          <w:color w:val="000000"/>
          <w:sz w:val="28"/>
        </w:rPr>
        <w:t>
      Банктің меншікті капиталына кіретін реттелген борышы – бұл тарту мерзімі борышты өтеу басталғанға дейін бес жылдан артық реттелген борыш.</w:t>
      </w:r>
    </w:p>
    <w:p>
      <w:pPr>
        <w:spacing w:after="0"/>
        <w:ind w:left="0"/>
        <w:jc w:val="both"/>
      </w:pPr>
      <w:r>
        <w:rPr>
          <w:rFonts w:ascii="Times New Roman"/>
          <w:b w:val="false"/>
          <w:i w:val="false"/>
          <w:color w:val="000000"/>
          <w:sz w:val="28"/>
        </w:rPr>
        <w:t>
      Банктің реттелген борышы банктің меншікті капиталын есептеуге:</w:t>
      </w:r>
    </w:p>
    <w:p>
      <w:pPr>
        <w:spacing w:after="0"/>
        <w:ind w:left="0"/>
        <w:jc w:val="both"/>
      </w:pPr>
      <w:r>
        <w:rPr>
          <w:rFonts w:ascii="Times New Roman"/>
          <w:b w:val="false"/>
          <w:i w:val="false"/>
          <w:color w:val="000000"/>
          <w:sz w:val="28"/>
        </w:rPr>
        <w:t>
      борышты өтеу басталғанға дейін қалған бес жыл ішінде – борыштың толық сомасында,</w:t>
      </w:r>
    </w:p>
    <w:p>
      <w:pPr>
        <w:spacing w:after="0"/>
        <w:ind w:left="0"/>
        <w:jc w:val="both"/>
      </w:pPr>
      <w:r>
        <w:rPr>
          <w:rFonts w:ascii="Times New Roman"/>
          <w:b w:val="false"/>
          <w:i w:val="false"/>
          <w:color w:val="000000"/>
          <w:sz w:val="28"/>
        </w:rPr>
        <w:t>
      борышты өтеу басталғанға дейiн қалған бес жылдың iшiнде:</w:t>
      </w:r>
    </w:p>
    <w:p>
      <w:pPr>
        <w:spacing w:after="0"/>
        <w:ind w:left="0"/>
        <w:jc w:val="both"/>
      </w:pPr>
      <w:r>
        <w:rPr>
          <w:rFonts w:ascii="Times New Roman"/>
          <w:b w:val="false"/>
          <w:i w:val="false"/>
          <w:color w:val="000000"/>
          <w:sz w:val="28"/>
        </w:rPr>
        <w:t xml:space="preserve">
      1-шi жыл – реттелген борыш сомасының 100 пайызы; </w:t>
      </w:r>
    </w:p>
    <w:p>
      <w:pPr>
        <w:spacing w:after="0"/>
        <w:ind w:left="0"/>
        <w:jc w:val="both"/>
      </w:pPr>
      <w:r>
        <w:rPr>
          <w:rFonts w:ascii="Times New Roman"/>
          <w:b w:val="false"/>
          <w:i w:val="false"/>
          <w:color w:val="000000"/>
          <w:sz w:val="28"/>
        </w:rPr>
        <w:t xml:space="preserve">
      2-шi жыл – реттелген борыш сомасының 80 пайызы; </w:t>
      </w:r>
    </w:p>
    <w:p>
      <w:pPr>
        <w:spacing w:after="0"/>
        <w:ind w:left="0"/>
        <w:jc w:val="both"/>
      </w:pPr>
      <w:r>
        <w:rPr>
          <w:rFonts w:ascii="Times New Roman"/>
          <w:b w:val="false"/>
          <w:i w:val="false"/>
          <w:color w:val="000000"/>
          <w:sz w:val="28"/>
        </w:rPr>
        <w:t xml:space="preserve">
      3-шi жыл – реттелген борыш сомасының 60 пайызы; </w:t>
      </w:r>
    </w:p>
    <w:p>
      <w:pPr>
        <w:spacing w:after="0"/>
        <w:ind w:left="0"/>
        <w:jc w:val="both"/>
      </w:pPr>
      <w:r>
        <w:rPr>
          <w:rFonts w:ascii="Times New Roman"/>
          <w:b w:val="false"/>
          <w:i w:val="false"/>
          <w:color w:val="000000"/>
          <w:sz w:val="28"/>
        </w:rPr>
        <w:t>
      4-шi жыл – реттелген борыш сомасының 40 пайызы;</w:t>
      </w:r>
    </w:p>
    <w:p>
      <w:pPr>
        <w:spacing w:after="0"/>
        <w:ind w:left="0"/>
        <w:jc w:val="both"/>
      </w:pPr>
      <w:r>
        <w:rPr>
          <w:rFonts w:ascii="Times New Roman"/>
          <w:b w:val="false"/>
          <w:i w:val="false"/>
          <w:color w:val="000000"/>
          <w:sz w:val="28"/>
        </w:rPr>
        <w:t xml:space="preserve">
      5-шi жыл – реттелген борыш сомасының 20 пайызы кіреді. </w:t>
      </w:r>
    </w:p>
    <w:p>
      <w:pPr>
        <w:spacing w:after="0"/>
        <w:ind w:left="0"/>
        <w:jc w:val="both"/>
      </w:pPr>
      <w:r>
        <w:rPr>
          <w:rFonts w:ascii="Times New Roman"/>
          <w:b w:val="false"/>
          <w:i w:val="false"/>
          <w:color w:val="000000"/>
          <w:sz w:val="28"/>
        </w:rPr>
        <w:t>
      Егер шартта мұндай өтеудің банктің қаржылық жағдайының нашарлауына және Қазақстан Республикасының қолданыстағы заңнамасының талаптарын бұзуға әкелмеуге тиістілігі шартымен қарыз алушының бастамасы бойынша мерзімінен бұрын өтеу (толық немесе ішінара) мүмкіндігі көзделсе, 3) тармақшаны қоспағанда осы тармақтың талаптарына сәйкес келетін, Еуропа Қайта Құру Даму Банкінен немесе Азия Даму Банкінен не Халықаралық қаржы корпорациясынан тартылған қарыз да банктің реттелген борышы болып танылады.</w:t>
      </w:r>
    </w:p>
    <w:p>
      <w:pPr>
        <w:spacing w:after="0"/>
        <w:ind w:left="0"/>
        <w:jc w:val="both"/>
      </w:pPr>
      <w:r>
        <w:rPr>
          <w:rFonts w:ascii="Times New Roman"/>
          <w:b w:val="false"/>
          <w:i w:val="false"/>
          <w:color w:val="000000"/>
          <w:sz w:val="28"/>
        </w:rPr>
        <w:t>
      Егер шартта қарыз алушының не акционердің бастамасы бойынша қарызды мерзімінен бұрын (толық немесе ішінара) өтеу мүмкіндігі, онда мұндай жабу Қазақстан Республикасы заңнамасының бұзылуына және/немесе банктің осы әдістемеде айқындалатын капиталдың жеткіліктілік коэффициенттерін сақтамауына әкеп соқтырмауға тиіс екендігі көзделген жағдайда, банктің акционерінен тартылған, 4) тармақшаны қоспағанда, осы тармақтың талаптарына сәйкес келетін қарыз да банктің реттелген борышы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31.10.2016 </w:t>
      </w:r>
      <w:r>
        <w:rPr>
          <w:rFonts w:ascii="Times New Roman"/>
          <w:b w:val="false"/>
          <w:i w:val="false"/>
          <w:color w:val="000000"/>
          <w:sz w:val="28"/>
        </w:rPr>
        <w:t>№ 633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7. Гибридтік құралдарға (капитал мен борыш сипаттамалары бар құралдар) мынадай сипаттамалары бар құралдар жатады:</w:t>
      </w:r>
    </w:p>
    <w:bookmarkEnd w:id="39"/>
    <w:bookmarkStart w:name="z46" w:id="40"/>
    <w:p>
      <w:pPr>
        <w:spacing w:after="0"/>
        <w:ind w:left="0"/>
        <w:jc w:val="both"/>
      </w:pPr>
      <w:r>
        <w:rPr>
          <w:rFonts w:ascii="Times New Roman"/>
          <w:b w:val="false"/>
          <w:i w:val="false"/>
          <w:color w:val="000000"/>
          <w:sz w:val="28"/>
        </w:rPr>
        <w:t>
      1) құрал қамтамасыз етілмеген, реттелген және толық төленген болып табылады;</w:t>
      </w:r>
    </w:p>
    <w:bookmarkEnd w:id="40"/>
    <w:bookmarkStart w:name="z47" w:id="41"/>
    <w:p>
      <w:pPr>
        <w:spacing w:after="0"/>
        <w:ind w:left="0"/>
        <w:jc w:val="both"/>
      </w:pPr>
      <w:r>
        <w:rPr>
          <w:rFonts w:ascii="Times New Roman"/>
          <w:b w:val="false"/>
          <w:i w:val="false"/>
          <w:color w:val="000000"/>
          <w:sz w:val="28"/>
        </w:rPr>
        <w:t>
      2) ұстаушының бастамасымен және/немесе реттеуші органның келісімінсіз өтеуге жатпайды;</w:t>
      </w:r>
    </w:p>
    <w:bookmarkEnd w:id="41"/>
    <w:bookmarkStart w:name="z48" w:id="42"/>
    <w:p>
      <w:pPr>
        <w:spacing w:after="0"/>
        <w:ind w:left="0"/>
        <w:jc w:val="both"/>
      </w:pPr>
      <w:r>
        <w:rPr>
          <w:rFonts w:ascii="Times New Roman"/>
          <w:b w:val="false"/>
          <w:i w:val="false"/>
          <w:color w:val="000000"/>
          <w:sz w:val="28"/>
        </w:rPr>
        <w:t>
      3) банк тарапынан сауданы міндетті тоқтата тұрусыз шығындарды өтеу үшін пайдаланылуы мүмкін (дәстүрлі реттелген борыштарға қарағанда);</w:t>
      </w:r>
    </w:p>
    <w:bookmarkEnd w:id="42"/>
    <w:bookmarkStart w:name="z49" w:id="43"/>
    <w:p>
      <w:pPr>
        <w:spacing w:after="0"/>
        <w:ind w:left="0"/>
        <w:jc w:val="both"/>
      </w:pPr>
      <w:r>
        <w:rPr>
          <w:rFonts w:ascii="Times New Roman"/>
          <w:b w:val="false"/>
          <w:i w:val="false"/>
          <w:color w:val="000000"/>
          <w:sz w:val="28"/>
        </w:rPr>
        <w:t>
      4) сыйақы төлеу міндеттемелеріне қарамастан, егер банктің табыстылығы бұған мүмкіндік бермеген жағдайда, төлемдер жүргізілмеуі мүмкін.</w:t>
      </w:r>
    </w:p>
    <w:bookmarkEnd w:id="43"/>
    <w:bookmarkStart w:name="z50" w:id="44"/>
    <w:p>
      <w:pPr>
        <w:spacing w:after="0"/>
        <w:ind w:left="0"/>
        <w:jc w:val="both"/>
      </w:pPr>
      <w:r>
        <w:rPr>
          <w:rFonts w:ascii="Times New Roman"/>
          <w:b w:val="false"/>
          <w:i w:val="false"/>
          <w:color w:val="000000"/>
          <w:sz w:val="28"/>
        </w:rPr>
        <w:t>
      8. 2-деңгейдегі капитал 1-деңгейдегі капиталдың 100%-ынан аспауға тиіс.</w:t>
      </w:r>
    </w:p>
    <w:bookmarkEnd w:id="44"/>
    <w:bookmarkStart w:name="z51" w:id="45"/>
    <w:p>
      <w:pPr>
        <w:spacing w:after="0"/>
        <w:ind w:left="0"/>
        <w:jc w:val="both"/>
      </w:pPr>
      <w:r>
        <w:rPr>
          <w:rFonts w:ascii="Times New Roman"/>
          <w:b w:val="false"/>
          <w:i w:val="false"/>
          <w:color w:val="000000"/>
          <w:sz w:val="28"/>
        </w:rPr>
        <w:t>
      9. Капиталдың жеткіліктілік коэффициенті мынадай формуламен есептеледі:</w:t>
      </w:r>
    </w:p>
    <w:bookmarkEnd w:id="45"/>
    <w:p>
      <w:pPr>
        <w:spacing w:after="0"/>
        <w:ind w:left="0"/>
        <w:jc w:val="both"/>
      </w:pPr>
      <w:r>
        <w:rPr>
          <w:rFonts w:ascii="Times New Roman"/>
          <w:b w:val="false"/>
          <w:i w:val="false"/>
          <w:color w:val="000000"/>
          <w:sz w:val="28"/>
        </w:rPr>
        <w:t xml:space="preserve">
      КЖК 1= </w:t>
      </w:r>
      <w:r>
        <w:rPr>
          <w:rFonts w:ascii="Times New Roman"/>
          <w:b w:val="false"/>
          <w:i w:val="false"/>
          <w:color w:val="000000"/>
          <w:sz w:val="28"/>
          <w:u w:val="single"/>
        </w:rPr>
        <w:t xml:space="preserve">      1 деңгейдегі капитал </w:t>
      </w:r>
      <w:r>
        <w:rPr>
          <w:rFonts w:ascii="Times New Roman"/>
          <w:b w:val="false"/>
          <w:i w:val="false"/>
          <w:color w:val="000000"/>
          <w:sz w:val="28"/>
          <w:u w:val="single"/>
        </w:rPr>
        <w:t>=</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тәуекел дәрежесі бойынша топтастырылған активтер, шартты және                            ықтимал міндеттемелер</w:t>
      </w:r>
    </w:p>
    <w:p>
      <w:pPr>
        <w:spacing w:after="0"/>
        <w:ind w:left="0"/>
        <w:jc w:val="both"/>
      </w:pPr>
      <w:r>
        <w:rPr>
          <w:rFonts w:ascii="Times New Roman"/>
          <w:b w:val="false"/>
          <w:i w:val="false"/>
          <w:color w:val="000000"/>
          <w:sz w:val="28"/>
        </w:rPr>
        <w:t xml:space="preserve">
      КЖК 2 = </w:t>
      </w:r>
      <w:r>
        <w:rPr>
          <w:rFonts w:ascii="Times New Roman"/>
          <w:b w:val="false"/>
          <w:i w:val="false"/>
          <w:color w:val="000000"/>
          <w:sz w:val="28"/>
          <w:u w:val="single"/>
        </w:rPr>
        <w:t xml:space="preserve">      1 деңгейдегі капитал + 2 деңгейдегі капитал</w:t>
      </w:r>
    </w:p>
    <w:p>
      <w:pPr>
        <w:spacing w:after="0"/>
        <w:ind w:left="0"/>
        <w:jc w:val="both"/>
      </w:pPr>
      <w:r>
        <w:rPr>
          <w:rFonts w:ascii="Times New Roman"/>
          <w:b w:val="false"/>
          <w:i w:val="false"/>
          <w:color w:val="000000"/>
          <w:sz w:val="28"/>
        </w:rPr>
        <w:t>
      тәуекел дәрежесі бойынша топтастырылған активтер, шартты және                          ықтимал міндеттемелер</w:t>
      </w:r>
    </w:p>
    <w:bookmarkStart w:name="z52" w:id="46"/>
    <w:p>
      <w:pPr>
        <w:spacing w:after="0"/>
        <w:ind w:left="0"/>
        <w:jc w:val="both"/>
      </w:pPr>
      <w:r>
        <w:rPr>
          <w:rFonts w:ascii="Times New Roman"/>
          <w:b w:val="false"/>
          <w:i w:val="false"/>
          <w:color w:val="000000"/>
          <w:sz w:val="28"/>
        </w:rPr>
        <w:t xml:space="preserve">
      10. Кредиттік тәуекел дәрежесі бойынша топтастырылған активтерді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салымдардың кредиттік тәуекел дәрежесі бойынша топтастырылған банк активтерінің кестесіне сәйкес жүргізіледі.</w:t>
      </w:r>
    </w:p>
    <w:bookmarkEnd w:id="46"/>
    <w:bookmarkStart w:name="z53" w:id="47"/>
    <w:p>
      <w:pPr>
        <w:spacing w:after="0"/>
        <w:ind w:left="0"/>
        <w:jc w:val="both"/>
      </w:pPr>
      <w:r>
        <w:rPr>
          <w:rFonts w:ascii="Times New Roman"/>
          <w:b w:val="false"/>
          <w:i w:val="false"/>
          <w:color w:val="000000"/>
          <w:sz w:val="28"/>
        </w:rPr>
        <w:t xml:space="preserve">
      11. Кредиттік тәуекел дәрежесі бойынша топтастырылатын шартты және ықтимал міндеттемелер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кредиттік тәуекел дәрежесі бойынша топтастырылған банктің шартты және ықтимал міндеттемелерінің кестесіне сәйкес есептелген шартты және ықтимал міндеттемелер сомасын банк кредиттік тәуекелдерге ұшырайтын (осы әдістемеге 1-қосымша) көрсетілген контрагент санатына сәйкес тәуекел дәрежесіне бөліндісі ретінде айқындалады.</w:t>
      </w:r>
    </w:p>
    <w:bookmarkEnd w:id="47"/>
    <w:bookmarkStart w:name="z54" w:id="48"/>
    <w:p>
      <w:pPr>
        <w:spacing w:after="0"/>
        <w:ind w:left="0"/>
        <w:jc w:val="both"/>
      </w:pPr>
      <w:r>
        <w:rPr>
          <w:rFonts w:ascii="Times New Roman"/>
          <w:b w:val="false"/>
          <w:i w:val="false"/>
          <w:color w:val="000000"/>
          <w:sz w:val="28"/>
        </w:rPr>
        <w:t>
      12. КЖК 1 және КЖК 2 коэффициенттерін есептеу мақсаттары үшін активтер мен КЖК 1 мен КЖК 2 коэффициенттерін есептеуге қабылданатын тәуекел дәрежесі бойынша топтастырылған активтер, шартты және ықтимал міндеттемелер халықаралық қаржылық есептілік стандарттарына сәйкес қалыптастырылған резервтер алып тасталып енгізіледі.</w:t>
      </w:r>
    </w:p>
    <w:bookmarkEnd w:id="48"/>
    <w:bookmarkStart w:name="z55" w:id="49"/>
    <w:p>
      <w:pPr>
        <w:spacing w:after="0"/>
        <w:ind w:left="0"/>
        <w:jc w:val="both"/>
      </w:pPr>
      <w:r>
        <w:rPr>
          <w:rFonts w:ascii="Times New Roman"/>
          <w:b w:val="false"/>
          <w:i w:val="false"/>
          <w:color w:val="000000"/>
          <w:sz w:val="28"/>
        </w:rPr>
        <w:t>
      13. Осы әдістеменің мақсаттары үшін Standard&amp;Poor's агенттігінің ұзақ мерзімді кредиттік рейтингтік бағалауынан басқа Moody's Investors Service және Fitch (бұдан әрі – рейтингтік агенттіктер) агенттіктерінің ұзақ мерзімді кредиттік рейтингтік бағалауы да танылады.</w:t>
      </w:r>
    </w:p>
    <w:bookmarkEnd w:id="49"/>
    <w:bookmarkStart w:name="z56" w:id="50"/>
    <w:p>
      <w:pPr>
        <w:spacing w:after="0"/>
        <w:ind w:left="0"/>
        <w:jc w:val="both"/>
      </w:pPr>
      <w:r>
        <w:rPr>
          <w:rFonts w:ascii="Times New Roman"/>
          <w:b w:val="false"/>
          <w:i w:val="false"/>
          <w:color w:val="000000"/>
          <w:sz w:val="28"/>
        </w:rPr>
        <w:t>
      14. Нарықтық тәуекелдерді өтеу үшін капиталға қойылатын талаптар банктің валюталық және пайыздық тәуекелдерді басқару жөніндегі ішкі құжаттарына сәйкес есептелген айлық валюталық және айлық пайыздық тәуекелдер сомасы ретінде айқындалады.</w:t>
      </w:r>
    </w:p>
    <w:bookmarkEnd w:id="50"/>
    <w:bookmarkStart w:name="z57" w:id="51"/>
    <w:p>
      <w:pPr>
        <w:spacing w:after="0"/>
        <w:ind w:left="0"/>
        <w:jc w:val="both"/>
      </w:pPr>
      <w:r>
        <w:rPr>
          <w:rFonts w:ascii="Times New Roman"/>
          <w:b w:val="false"/>
          <w:i w:val="false"/>
          <w:color w:val="000000"/>
          <w:sz w:val="28"/>
        </w:rPr>
        <w:t>
      15. Операциялық тәуекелді өтеуге арналған капиталға қойылатын талап банктің операциялық тәуекелдерді басқару жөніндегі ішкі құжаттарына сәйкес айқындалады.</w:t>
      </w:r>
    </w:p>
    <w:bookmarkEnd w:id="51"/>
    <w:bookmarkStart w:name="z58" w:id="52"/>
    <w:p>
      <w:pPr>
        <w:spacing w:after="0"/>
        <w:ind w:left="0"/>
        <w:jc w:val="both"/>
      </w:pPr>
      <w:r>
        <w:rPr>
          <w:rFonts w:ascii="Times New Roman"/>
          <w:b w:val="false"/>
          <w:i w:val="false"/>
          <w:color w:val="000000"/>
          <w:sz w:val="28"/>
        </w:rPr>
        <w:t>
      16. Тәуекел дәрежесі бойынша топтастырылған активтер, шартты және ықтимал міндеттемелер сомасына нарықтық және операциялық тәуекелдерді өтеуге арналған, 8,3-ке көбейтілген капиталға қойылатын талаптар қосылады.</w:t>
      </w:r>
    </w:p>
    <w:bookmarkEnd w:id="52"/>
    <w:bookmarkStart w:name="z59" w:id="53"/>
    <w:p>
      <w:pPr>
        <w:spacing w:after="0"/>
        <w:ind w:left="0"/>
        <w:jc w:val="left"/>
      </w:pPr>
      <w:r>
        <w:rPr>
          <w:rFonts w:ascii="Times New Roman"/>
          <w:b/>
          <w:i w:val="false"/>
          <w:color w:val="000000"/>
        </w:rPr>
        <w:t xml:space="preserve"> 3. Борыштық жүктеме деңгейін есептеу</w:t>
      </w:r>
    </w:p>
    <w:bookmarkEnd w:id="53"/>
    <w:bookmarkStart w:name="z60" w:id="54"/>
    <w:p>
      <w:pPr>
        <w:spacing w:after="0"/>
        <w:ind w:left="0"/>
        <w:jc w:val="both"/>
      </w:pPr>
      <w:r>
        <w:rPr>
          <w:rFonts w:ascii="Times New Roman"/>
          <w:b w:val="false"/>
          <w:i w:val="false"/>
          <w:color w:val="000000"/>
          <w:sz w:val="28"/>
        </w:rPr>
        <w:t>
      17. Борыштық жүктеме деңгейі мына формуламен есептеледі:</w:t>
      </w:r>
    </w:p>
    <w:bookmarkEnd w:id="54"/>
    <w:p>
      <w:pPr>
        <w:spacing w:after="0"/>
        <w:ind w:left="0"/>
        <w:jc w:val="both"/>
      </w:pPr>
      <w:r>
        <w:rPr>
          <w:rFonts w:ascii="Times New Roman"/>
          <w:b w:val="false"/>
          <w:i w:val="false"/>
          <w:color w:val="000000"/>
          <w:sz w:val="28"/>
        </w:rPr>
        <w:t xml:space="preserve">
      Борыштық жүктеме деңгейі = </w:t>
      </w:r>
      <w:r>
        <w:rPr>
          <w:rFonts w:ascii="Times New Roman"/>
          <w:b w:val="false"/>
          <w:i w:val="false"/>
          <w:color w:val="000000"/>
          <w:sz w:val="28"/>
          <w:u w:val="single"/>
        </w:rPr>
        <w:t>банктің жиынтық борышы (міндеттемесі)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банктің меншікті капиталы</w:t>
      </w:r>
    </w:p>
    <w:p>
      <w:pPr>
        <w:spacing w:after="0"/>
        <w:ind w:left="0"/>
        <w:jc w:val="both"/>
      </w:pPr>
      <w:r>
        <w:rPr>
          <w:rFonts w:ascii="Times New Roman"/>
          <w:b w:val="false"/>
          <w:i w:val="false"/>
          <w:color w:val="000000"/>
          <w:sz w:val="28"/>
        </w:rPr>
        <w:t>
      Жиынтық табыс дегеніміз – халықаралық қаржылық есептілік стандарттарына сәйкес айқындалатын шоғырландырылған негіздегі міндеттемелердің жалпы сомасы.</w:t>
      </w:r>
    </w:p>
    <w:p>
      <w:pPr>
        <w:spacing w:after="0"/>
        <w:ind w:left="0"/>
        <w:jc w:val="both"/>
      </w:pPr>
      <w:r>
        <w:rPr>
          <w:rFonts w:ascii="Times New Roman"/>
          <w:b w:val="false"/>
          <w:i w:val="false"/>
          <w:color w:val="000000"/>
          <w:sz w:val="28"/>
        </w:rPr>
        <w:t>
      Меншікті капитал дегеніміз – халықаралық қаржылық есептілік стандарттарына сәйкес айқындалатын шоғырландырылған негіздегі банк капиталының мөлшері.</w:t>
      </w:r>
    </w:p>
    <w:bookmarkStart w:name="z61" w:id="55"/>
    <w:p>
      <w:pPr>
        <w:spacing w:after="0"/>
        <w:ind w:left="0"/>
        <w:jc w:val="left"/>
      </w:pPr>
      <w:r>
        <w:rPr>
          <w:rFonts w:ascii="Times New Roman"/>
          <w:b/>
          <w:i w:val="false"/>
          <w:color w:val="000000"/>
        </w:rPr>
        <w:t xml:space="preserve"> 4. Қорытынды ережелер</w:t>
      </w:r>
    </w:p>
    <w:bookmarkEnd w:id="55"/>
    <w:bookmarkStart w:name="z62" w:id="56"/>
    <w:p>
      <w:pPr>
        <w:spacing w:after="0"/>
        <w:ind w:left="0"/>
        <w:jc w:val="both"/>
      </w:pPr>
      <w:r>
        <w:rPr>
          <w:rFonts w:ascii="Times New Roman"/>
          <w:b w:val="false"/>
          <w:i w:val="false"/>
          <w:color w:val="000000"/>
          <w:sz w:val="28"/>
        </w:rPr>
        <w:t>
      18. Бірінші және екінші деңгейдегі капиталдың жеткіліктілік коэффициенттерінің шекті мәндерін, сондай-ақ борыштық жүктеме деңгейін есептеу үшін халықаралық қаржылық есептілік стандарттарына сәйкес дайындалған шоғырландырылған қаржылық есептілік пайдаланылады.</w:t>
      </w:r>
    </w:p>
    <w:bookmarkEnd w:id="56"/>
    <w:bookmarkStart w:name="z63" w:id="57"/>
    <w:p>
      <w:pPr>
        <w:spacing w:after="0"/>
        <w:ind w:left="0"/>
        <w:jc w:val="both"/>
      </w:pPr>
      <w:r>
        <w:rPr>
          <w:rFonts w:ascii="Times New Roman"/>
          <w:b w:val="false"/>
          <w:i w:val="false"/>
          <w:color w:val="000000"/>
          <w:sz w:val="28"/>
        </w:rPr>
        <w:t>
      19. Банк акционері қаржылық тұрақтылық параметрлерін (коэффициенттерін) қолдау аясында банк қызметін бақылау тетіктері қамтылған ішкі актілерді бекітеді. Банктің Директорлар кеңесі банк тәуекелдерін корпоративтік басқару жүйесін ішкі бақылауды қалыптастыруды және жүзеге асыруды қамтамасыз етеді.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Даму Банкі</w:t>
            </w:r>
            <w:r>
              <w:br/>
            </w:r>
            <w:r>
              <w:rPr>
                <w:rFonts w:ascii="Times New Roman"/>
                <w:b w:val="false"/>
                <w:i w:val="false"/>
                <w:color w:val="000000"/>
                <w:sz w:val="20"/>
              </w:rPr>
              <w:t>қаржылық тұрақтылығы параметрлерінің</w:t>
            </w:r>
            <w:r>
              <w:br/>
            </w:r>
            <w:r>
              <w:rPr>
                <w:rFonts w:ascii="Times New Roman"/>
                <w:b w:val="false"/>
                <w:i w:val="false"/>
                <w:color w:val="000000"/>
                <w:sz w:val="20"/>
              </w:rPr>
              <w:t>(коэффициенттерінің) шекті мәндерін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65" w:id="58"/>
    <w:p>
      <w:pPr>
        <w:spacing w:after="0"/>
        <w:ind w:left="0"/>
        <w:jc w:val="left"/>
      </w:pPr>
      <w:r>
        <w:rPr>
          <w:rFonts w:ascii="Times New Roman"/>
          <w:b/>
          <w:i w:val="false"/>
          <w:color w:val="000000"/>
        </w:rPr>
        <w:t xml:space="preserve"> Салымдардың кредиттік тәуекел дәрежесі бойынша топтастырылған банк активтерінің кестесі</w:t>
      </w:r>
    </w:p>
    <w:bookmarkEnd w:id="58"/>
    <w:p>
      <w:pPr>
        <w:spacing w:after="0"/>
        <w:ind w:left="0"/>
        <w:jc w:val="both"/>
      </w:pPr>
      <w:r>
        <w:rPr>
          <w:rFonts w:ascii="Times New Roman"/>
          <w:b w:val="false"/>
          <w:i w:val="false"/>
          <w:color w:val="ff0000"/>
          <w:sz w:val="28"/>
        </w:rPr>
        <w:t xml:space="preserve">
      Ескерту. 1-қосымшаға өзгеріс енгізілді - ҚР Үкіметінің 29.12.2021 </w:t>
      </w:r>
      <w:r>
        <w:rPr>
          <w:rFonts w:ascii="Times New Roman"/>
          <w:b w:val="false"/>
          <w:i w:val="false"/>
          <w:color w:val="ff0000"/>
          <w:sz w:val="28"/>
        </w:rPr>
        <w:t>№ 958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қолма-қол шетелдік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міндетті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"Проблемалық кредиттер қоры", "Бәйтерек" ұлттық басқарушы холдингі" акционерлік қоғамдары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және тиісті рейтингтік бағалауы жоқ елдердің қолма-қол шетелдік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ұйымдардағы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тәуекелдің І тобына жатқызылған дебиторлық берешегінен басқа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орталық үкіметтері шығарған мемлекеттік мәртебесі бар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ұйымдар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ұйымдарына және тиісті рейтингтік бағалауы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ұйымдарға, тиісті рейтингтік бағалауы жоқ резидент ұйымдарға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ұйымдарындағы және тиісті рейтингтік бағалауы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ұйымдардағы, тиісті рейтингтік бағалауы жоқ резидент ұйымдардағы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ұйымдардың, тиісті рейтингтік бағалауы жоқ резидент ұйымдардың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жергілікті билік органдары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халықаралық қаржы ұйымдары және тиісті рейтингтік бағалауы жоқ халықаралық қаржы ұйымдары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 тиісті рейтингтік бағалауы жоқ резидент ұйымдар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"Стрестік активтер қоры" акционерлік қоғамының арнайы қаржылық компаниясы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шығындар сомасының алдын 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 қоспағанда, заңды тұлғалардың реттелген борыштарына салымдар мен акциялардың (жарғылық капиталға қатысу үлестерінің) бір бөлігінде ескерілген әділ құны бойынша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негізгі қызметінің мақсаты үшін сатып алынған және 38 халықаралық қаржылық есептілік стандартына сәйкес келетін лицензиялық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тәуелсіз рейтингісі бар немесе басқа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ұйымдарға және тиісті рейтингтік бағалауы жоқ резидент емес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резидент еместеріне берілген қарыздар: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Гренадины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ұйымдардағы және тиісті рейтингтік бағалауы жоқ резидент емес ұйымдардағы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Гренадины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ұйымдардың және тиісті рейтингтік бағалауы жоқ резидент емес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ұйымдарының дебиторлық берешегі: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Гренадины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тәуелсіз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 және тиісті бағалауы жоқ резидент емес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 шығарған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 аумағының бөлігіндеғана);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Гренадины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Виргинаралдары, Гуам аралы және Пуэрто-Рико достастығы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V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Даму Банкі</w:t>
            </w:r>
            <w:r>
              <w:br/>
            </w:r>
            <w:r>
              <w:rPr>
                <w:rFonts w:ascii="Times New Roman"/>
                <w:b w:val="false"/>
                <w:i w:val="false"/>
                <w:color w:val="000000"/>
                <w:sz w:val="20"/>
              </w:rPr>
              <w:t>қаржылық тұрақтылығы параметрлерінің</w:t>
            </w:r>
            <w:r>
              <w:br/>
            </w:r>
            <w:r>
              <w:rPr>
                <w:rFonts w:ascii="Times New Roman"/>
                <w:b w:val="false"/>
                <w:i w:val="false"/>
                <w:color w:val="000000"/>
                <w:sz w:val="20"/>
              </w:rPr>
              <w:t>(коэффициенттерінің) шекті мәндерін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67" w:id="59"/>
    <w:p>
      <w:pPr>
        <w:spacing w:after="0"/>
        <w:ind w:left="0"/>
        <w:jc w:val="left"/>
      </w:pPr>
      <w:r>
        <w:rPr>
          <w:rFonts w:ascii="Times New Roman"/>
          <w:b/>
          <w:i w:val="false"/>
          <w:color w:val="000000"/>
        </w:rPr>
        <w:t xml:space="preserve"> Банктің кредиттік тәуекел дәрежесі бойынша топтастырылған шартты және ықтимал міндеттемелерінің кестесі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кепілдері мен кепілдіктері, олар бойынша міндеттемелер:</w:t>
            </w:r>
          </w:p>
          <w:p>
            <w:pPr>
              <w:spacing w:after="20"/>
              <w:ind w:left="20"/>
              <w:jc w:val="both"/>
            </w:pPr>
            <w:r>
              <w:rPr>
                <w:rFonts w:ascii="Times New Roman"/>
                <w:b w:val="false"/>
                <w:i w:val="false"/>
                <w:color w:val="000000"/>
                <w:sz w:val="20"/>
              </w:rPr>
              <w:t>
Қазақстан Республикасы Үкіметінің, Қазақстан Республикасының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банк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"АА-"-дан төмен емес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Standard&amp;Poor's агенттігінің "АА-" деңгейіндегі немесе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 шығарған бағалы қағаздарды, өзге де жоғары өтімді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қаржылық міндеттемелерінсіз; олар бойынша міндеттемелер: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"АА-"деңгейіндегі немесе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кепілдерімен (кепілдіктерімен);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 деңгейіндегі немесе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банк иелігіне берілген ақшамен немесе тазартылған бағалы металдармен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банктің талабы бойынша кез келген кезде жойылуға жататын банктің қарыздар мен салымдарды орналастыру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болашақта алатын қарыздар мен салымдар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 арқылы сыртқы қарыздарды тарту және банктің борыштық міндеттемелерін орналастыру кезінде банктің олардың пайдасына берілген банк кепілдері мен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қамтамасыз ету үшін банк қабылдаған кепілдер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болашақта өтеу мерзімі 1 жылдан аз қарыздар мен салымдарды орналастыру жөніндегі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кепілдері мен кепілдіктері, олар бойынша міндеттемелер: Standard&amp;Poor's агенттігінің "А-"-дан "АА-"-ға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 "АА-"-ға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олар бойынша міндеттемелер: Standard&amp;Poor's агенттігінің "А-"-дан "АА-"-ға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"А-"-дан "АА-"-ға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банктердің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болашақта өтеу мерзімі 1 жылдан астам қарыздар мен салымдарды орналастыру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кепілдері мен кепілдіктері, олар бойынша міндеттемелер: Standard&amp;Poor's агенттігінің "ВВВ-"-дан "А-"-ға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"А-"-дан"АА-"-ға дейінгі деңгейдегі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кепілдерімен (кепілдіктерімен) және сақтандыру (қайта сақтандыру) ұйымдарының сақтандыру полистерімен; Standard&amp;Poor's агенттігінің "ВВВ-"-дан "А-"-ға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"А-"-дан "АА-"-ға дейінгі деңгейдегі борыштық рейтингісі бар немесе басқа рейтингтік агенттіктердің бірінің осыған ұқсас деңгейдегі рейтингісі бар банктердің бағалы қағаздарымен; Standard&amp;Poor's агенттігінің "АА-"деңгейіндегі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бағалы қағаздарымен толық қамтамасыз 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олар бойынша міндеттемелер: Standard&amp;Poor's агенттігінің "ВВВ-"-дан "А-"-ға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 "АА-"-ға дейінгі деңгейдегі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кепілдерімен (кепілдіктерімен) және сақтандыру (қайта сақтандыру) ұйымдарының сақтандыру полистерімен; Standard&amp;Poor's агенттігінің "ВВВ-"-дан "А-"-ға дейінгі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"А-"-дан "АА-"-ға дейінгі деңгейдегі борыштық рейтингісі бар немесе басқа рейтингтік агенттіктердің бірінің осыған ұқсас деңгейдегі рейтингісі бар банктердің бағалы қағаздарымен;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сату туралы және банктің қаржы құралдарын кері сатып алу міндеттемесімен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кепілдері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