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5ac60" w14:textId="6c5ac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2015 жылғы 20 сәуірдегі № 244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штат санының </w:t>
      </w:r>
      <w:r>
        <w:rPr>
          <w:rFonts w:ascii="Times New Roman"/>
          <w:b w:val="false"/>
          <w:i w:val="false"/>
          <w:color w:val="000000"/>
          <w:sz w:val="28"/>
        </w:rPr>
        <w:t>лимиттерінде:</w:t>
      </w:r>
      <w:r>
        <w:br/>
      </w:r>
      <w:r>
        <w:rPr>
          <w:rFonts w:ascii="Times New Roman"/>
          <w:b w:val="false"/>
          <w:i w:val="false"/>
          <w:color w:val="000000"/>
          <w:sz w:val="28"/>
        </w:rPr>
        <w:t>
</w:t>
      </w:r>
      <w:r>
        <w:rPr>
          <w:rFonts w:ascii="Times New Roman"/>
          <w:b w:val="false"/>
          <w:i w:val="false"/>
          <w:color w:val="000000"/>
          <w:sz w:val="28"/>
        </w:rPr>
        <w:t>
      2-бөлім мынадай редакцияда жазылсын:</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11652"/>
        <w:gridCol w:w="1365"/>
      </w:tblGrid>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істер министрлігі, оның ведомстволарын қоса алғанда, оның ішінде:</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елдердегі мекемелер</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