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e33b" w14:textId="d9ce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14 сәуірдегі № 232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 туралы» 1995 жылғы 18 желтоқсандағы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2008 жылғы 4 желтоқсандағы Қазақстан Республикасының Бюджеттік кодексі </w:t>
      </w:r>
      <w:r>
        <w:rPr>
          <w:rFonts w:ascii="Times New Roman"/>
          <w:b w:val="false"/>
          <w:i w:val="false"/>
          <w:color w:val="000000"/>
          <w:sz w:val="28"/>
        </w:rPr>
        <w:t>192-бабының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2-1-тармағына және «Мемлекеттік мүлік туралы»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қоғамының (бұдан әрі - қарыз алушы) «Атырау облысында алғашқы интеграцияланған газ-химия кешенінің инфрақұрылымын салу» инвестициялық стратегиялық жобасын іске асыру кезінде туындаған соңғы қарыз алушының («Kazakhstan Petrochemical Industries Inc.» (Казахстан Петрокемикал Индастриз Инк.)» жауапкершілігі шектеулі серіктестігі) газтурбиналық электр станциясының жобалық-сметалық құжаттамасы түріндегі мүлкімен (бұдан әрі - мүлік) бюджеттік кредитті белгіленген тәуелсіз бағалаушының бағалау құны бойынша 2009 жылғы 23 желтоқсандағы № 9 ПРЧ 074 кредиттік шартқа сәйкес ұсынылған кредит бойынша кредит беруші алдындағы қарыз алушының міндеттемелері бойынша мерзімнен бұрын өтеу туралы ұсыныстарына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