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0d6d" w14:textId="a900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Испания Корольдігінің Үкіметі арасындағы ғылыми-техникалық ынтымақтастық туралы келісімге қол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сәуірдегі № 219 қаулысы. Күші жойылды - Қазақстан Республикасы Үкіметінің 2021 жылғы 3 шілдедегі № 463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03.07.2021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Испания Корольдігінің Үкіметі арасындағы ғылыми-техникалық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министрі Ерлан Кенжеғалиұлы Сағадиевке Қазақстан Республикасының Үкіметі мен Испания Корольдігінің Үкіметі арасындағы ғылыми-техникалық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14.07.2016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Испания Корольдігінің</w:t>
      </w:r>
      <w:r>
        <w:br/>
      </w:r>
      <w:r>
        <w:rPr>
          <w:rFonts w:ascii="Times New Roman"/>
          <w:b/>
          <w:i w:val="false"/>
          <w:color w:val="000000"/>
        </w:rPr>
        <w:t>Үкіметі арасындағы ғылыми-техникалық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Испания Корольдігінің Үкіметі,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ел арасындағы ынтымақтастықты дамыту мен нығайтуға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теңдік құқықты және өзара тиімділік қағидаттарын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27 қазандағы Қазақстан Республикасы мен Испания Корольдігі арасындағы мәдениет, білім және ғылым саласындағы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ынтымақтастықты дамыту үшін ұзақ мерзімді негіз құруды қажет деп есептей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ғылыми-техникалық ынтымақтастықты әрбір Тараптың тиісті мүмкіндіктері мен ресурстарына сәйкес келетін өзара бөлінетін міндеттерге және тең құқықты салымдар мен пайдаларға негізделе отырып, осы салада нақты бағыттарды бірлесе анықтай отырып дамытады.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ғылыми-техникалық және инновациялық ынтымақтастықты мынадай нысандарда дамытады: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тарап ғалымдарының екінші тарап өткізетін конференцияларға, симпозиумдарға, кездесулерге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Тарап үшін қызығушылық тудыратын салаларда бірлескен ғылыми-зерттеу жобаларын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елдің университеттері, ғылыми-зерттеу ұйымдары және ғалымдары арасында байланыстар мен қарым-қатынасты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және техникалық делегациялармен, жеке ғалымдар мен мамандармен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мекемелері ғалымдарының екі елдің мемлекеттік және жеке секторы жұмысына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елден ғылыми-техникалық ақпаратпен және құжаттамалармен, бұйымдар және материалдар үлгілерімен, технологиялар трансфетімен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ғылыми ұйымдары арасындағы уағдаластық бойынша ғылыми-техникалық ынтымақтастықтың кез келген басқа да түрлері.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мемлекеттің университеттері, ғылыми-зерттеу орталықтары, институттары және басқа да ұйымдары арасында тікелей байланыстар мен ынтымақтастықты дамытуға ықпал 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мен техниканың белгілі бір саласындағы ынтымақтастықтың мазмұны, оның экономикалық және ұйымдастырушылық шарттары жекелеген шарттар негізінде Тараптардың тікелей ұйымдарымен келісіледі.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келісімі бойынша осы Келісім шеңберінде жүзеге асырылатын жобалар мен бағдарламаларға олардың өз есебінен қатысуға үшінші мемлекеттің немесе халықаралық ұйымдардың ғалымдары, техникалық сарапшылары және органдары тартылуы мүмкін.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 негізінде олардың бірлескен қызметі нәтижесінде алынған ғылыми-техникалық ақпарат пен құжаттаманы Тараптардың ресми келісімінсіз кез келген үшінші тарапқа бермеуге міндеттенеді.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өзге де халықаралық келісімдерден туындайтын құқықтар мен міндеттерді және қатысушысы Тараптардың кез келгені болып табылатын халықаралық ұйымдардың ережелерін бұзбай, осы Келісімде көрсетілген салалардағы ынтымақтастықты ынталандырады.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іске асыру жөніндегі уәкілетті органдар: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 Білім және ғылым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Испания тарапынан – Испания Корольдігінің Сыртқы істер министрлігі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уәкілетті органдарының ресми атаулары немесе функциялары өзгерген жағдайда Тараптар дипломатиялық арналар арқылы бірін бірі уақтылы хабардар етеді.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 жүзеге асырылатын жобалар мен іс-шаралар осы Келісімнің мақсатына қатысты олардың өзектілігі мен тиімділігін қамтамасыз ету үшін, кез-келген Тараптың өтініші бойынша кезең-кезеңмен қайта қаралатын болады.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қаржылық міндеттемелерді жүктемейді. Осы Кеілісім шеңберінде жүзеге асырылатын әрекет Тараптардың келісімі бойынша қаржыландырылады: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Қазақстан Республикасының ғылыми ұйымдары мен жоғары оқу орындарының бюджеттен тыс қаражаты болған жағдайда;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байланысты испан тарапынан шығыстар мемлекеттік бюджеттен бөлінетін қаражат есебінен және бюджеттік шектеулерге сәйкес жабылатын болады.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10-бап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ғылыми-техникалық ынтымақтастықта зияткерлік меншік құқығын қорғаудың маңыздылығын таниды. Тараптардың сұрауы бойынша Тараптар ғылым мен ғылыми-техникалық қызмет саласындағы заңнама туралы ақпарат алмасады.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11-бап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түсіндіруге немесе қолдануға қатысты кез келген келіспеушіліктер мен даулар дипломатиялық арналар бойынша Тараптар арасындағы консультациялар немесе келіссөздер арқылы шешіледі.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келісімі бойынша осы Келісімнің ажырамас бөлігі болып болатын және осы Келісімнің 12-бабында көзделген тәртіппен күшіне енетін жеке хаттамалармен ресімделген өзгерістер мен толықтырулар енгізілуі мүмкін.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12-бап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осы Келісім жасалғаннан кейін Тараптардың кез келгені дипломатиялық арналар арқылы жіберген мемлекетішілік рәсімдердің аяқталғаны туралы соңғы жазбаша хабарлама алынған күннен бастап күшіне енеді.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5 (бес) жылға жасалады және автоматты түрде келесі кезеңге осындай мерзімге ұзартылады. Тараптардың кез келгені ағымдағы кезең аяқталғанға дейін кемінде 6 (алты) ай қалғанда Келісімнің қолданысын тоқтату ниеті туралы екінші тарапқа жазбаша хабарлама жібере отырып, осы Келісімнің қолданысын тоқтата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"_____" ______ ____________ қаласында қазақ және испан тілдерінде екі данада жасалды және барлық мәтіндердің бірдей заңды күші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        Испания Корольдігінің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Үкіметі үшін                   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