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008" w14:textId="749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"Инвестициялар туралы" Қазақстан Республикасының Заңын іске асырудың кейбір мәселелері туралы" 2003 жылғы 8 мамырдағы № 436 және "Инвестициялық субсидия беру қағидаларын бекіту туралы" 2014 жылғы 4 қарашадағы № 1175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сәуірдегі № 210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14.01.2016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  14.01.2016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