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d805" w14:textId="10ad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құқық қорғау жүйесін одан әрі жаңғыртудың 2014 - 2020 жылдарға арналған мемлекеттік бағдарламасын іске асыру жөніндегі іс-шаралар жоспарын бекіту туралы" Қазақстан Республикасы Үкіметінің 2014 жылғы 1 сәуірдегі № 292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9 сәуірдегі № 209 қаулысы. Күші жойылды - Қазақстан Республикасы Үкіметінің 2016 жылғы 18 тамыздағы № 464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18.08.2016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құқық қорғау жүйесін одан әрі жаңғыртудың 2014 - 2020 жылдарға арналған мемлекеттік бағдарламасын іске асыру жөніндегі іс-шаралар жоспарын бекіту туралы» Қазақстан Республикасы Үкіметінің 2014 жылғы 1 сәуірдегі № 292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құқық қорғау жүйесін одан әрі жаңғыртудың 2014 - 2020 жылдарға арналған мемлекеттік бағдарламасын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600"/>
        <w:gridCol w:w="1286"/>
        <w:gridCol w:w="1428"/>
        <w:gridCol w:w="1287"/>
        <w:gridCol w:w="862"/>
        <w:gridCol w:w="741"/>
        <w:gridCol w:w="700"/>
        <w:gridCol w:w="741"/>
        <w:gridCol w:w="640"/>
        <w:gridCol w:w="680"/>
        <w:gridCol w:w="600"/>
        <w:gridCol w:w="539"/>
        <w:gridCol w:w="559"/>
        <w:gridCol w:w="520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БАҚ-ты мониторингтеу нәтижелерінің негізінде имидждік саясатты жақсарту жөнінде ұсыныстар әзірлеу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Медиа-жоспарды жетілдіру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3-жолдардың 4-бағанындағы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600"/>
        <w:gridCol w:w="1286"/>
        <w:gridCol w:w="1428"/>
        <w:gridCol w:w="1287"/>
        <w:gridCol w:w="862"/>
        <w:gridCol w:w="741"/>
        <w:gridCol w:w="700"/>
        <w:gridCol w:w="741"/>
        <w:gridCol w:w="640"/>
        <w:gridCol w:w="680"/>
        <w:gridCol w:w="600"/>
        <w:gridCol w:w="539"/>
        <w:gridCol w:w="559"/>
        <w:gridCol w:w="520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қызметтер тізіліміне өзгерістер және (немесе) толықтырулар енгізу үшін құқық қорғау органдары ұсынатын мемлекеттік көрсетілетін қызметтерді анықтау тұрғысынан мемлекеттік көрсетілетін қызметтер туралы мәліметтерді түгендеу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ұсыныстар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бойынша), МҚІСҚА (келісім бойынша) ІІМ, Қаржымині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 мамырдан және 1 қазаннан кешіктірмей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95"/>
        <w:gridCol w:w="1284"/>
        <w:gridCol w:w="1425"/>
        <w:gridCol w:w="1284"/>
        <w:gridCol w:w="860"/>
        <w:gridCol w:w="739"/>
        <w:gridCol w:w="699"/>
        <w:gridCol w:w="739"/>
        <w:gridCol w:w="638"/>
        <w:gridCol w:w="679"/>
        <w:gridCol w:w="598"/>
        <w:gridCol w:w="538"/>
        <w:gridCol w:w="559"/>
        <w:gridCol w:w="519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қызметтің әрекеті туралы имидждік фильм жасау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Фильмдерді көрсету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МҚІСҚА (келісім бойынша, жинақтау), ИДМ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«ЭСЖКА» деген аббревиатура «МҚІСҚА» деген аббревиатурамен ауыстырылсын, «ТЖМ» және «МҚІА (келісім бойынша)» деген аббревиатуралар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«СА» деген аббревиатура «ҰЭМ»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95"/>
        <w:gridCol w:w="1283"/>
        <w:gridCol w:w="1425"/>
        <w:gridCol w:w="1285"/>
        <w:gridCol w:w="860"/>
        <w:gridCol w:w="739"/>
        <w:gridCol w:w="699"/>
        <w:gridCol w:w="739"/>
        <w:gridCol w:w="638"/>
        <w:gridCol w:w="679"/>
        <w:gridCol w:w="598"/>
        <w:gridCol w:w="538"/>
        <w:gridCol w:w="559"/>
        <w:gridCol w:w="519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органдарының мемлекеттік көрсетілетін қызметтерді көрсету сапасын бақылау және мемлекеттік қызметтер көрсету сапасын қоғамдық мониторингтеу нәтижелерін ескере отырып, стандарттарын жетілдіру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бойынша), ІІМ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2014 - 2020 жылдар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16, 17-жолдардың 4-бағанында «БАА» деген аббревиатура «ИДМ»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18-жолдың 1-бағаны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«Экономикалық тергеулер қызметі қызметкерінің жағымды образын қалыптастыру бойынша қабылданатын шараларды жария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20-жолдағы «ЭБЖМ» деген аббревиатура «Қаржымині»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23-жолдағы «Еңбекмині» деген аббревиатура «ДСӘДМ» деген аббревиатурамен ауыстырылсын, «ӨДМ»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24-жолдағы «ДСМ»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95"/>
        <w:gridCol w:w="1284"/>
        <w:gridCol w:w="1425"/>
        <w:gridCol w:w="1284"/>
        <w:gridCol w:w="860"/>
        <w:gridCol w:w="739"/>
        <w:gridCol w:w="699"/>
        <w:gridCol w:w="739"/>
        <w:gridCol w:w="638"/>
        <w:gridCol w:w="679"/>
        <w:gridCol w:w="598"/>
        <w:gridCol w:w="538"/>
        <w:gridCol w:w="559"/>
        <w:gridCol w:w="519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органдарының құқық бұзушылықтар жасауға ықпал ететін себептер мен жағдайларды жою туралы есебі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бойынша), МҚІСҚА (келісім бойынша), ІІМ, Қаржымині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26-жолдағы «БАА» және «ЭСЖҚА» деген аббревиатуралар «ИДМ» және «МҚІСҚА» деген аббревиатуралармен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29-жолдағы «ЭСЖКА» және «БАА» деген аббревиатуралар тиісінше «МҚІСҚА» және «ИДМ» деген аббревиатуралармен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30-жолдағы «ТЖМ» және «БАА» деген аббревиатуралар тиісінше «ІІМ» және «ИДМ»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31-жолдағы «ЭСЖКА» деген аббревиатура «МҚІСҚА» деген аббревиатурамен ауыстырылсын, «ТЖМ» және «Әділетмині» деген аббревиатуралар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32-жолдағы «ЭСЖКА» және «БАА» деген аббревиатуралар тиісінше «МҚІСҚА» және «ИДМ»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34-жолдағы «ЭБЖМ» деген аббревиатура «ҰЭМ»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35-жолдағы «ТЖМ» деген аббревиатура «ІІМ»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38-1, 38-2-жолдармен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39-жолдың 4-бағанында «ЭБЖМ»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49, 50-жолдардағы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51-жолдағы «ЭСЖКА», «ЭБЖМ» және «Еңбекмині» деген аббревиатуралар тиісінше «МҚІСҚА», «ҰЭМ» және «ДСӘДМ» деген аббревиатуралармен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52-жолдағы «ДСМ» және «ТҚҚА» деген аббревиатуралар тиісінше «ДСӘДМ» және «ҰЭМ»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53, 54-жолдардағы «Еңбекмині»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56, 57-жолдар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95"/>
        <w:gridCol w:w="1284"/>
        <w:gridCol w:w="1425"/>
        <w:gridCol w:w="1284"/>
        <w:gridCol w:w="860"/>
        <w:gridCol w:w="739"/>
        <w:gridCol w:w="699"/>
        <w:gridCol w:w="739"/>
        <w:gridCol w:w="638"/>
        <w:gridCol w:w="679"/>
        <w:gridCol w:w="598"/>
        <w:gridCol w:w="538"/>
        <w:gridCol w:w="559"/>
        <w:gridCol w:w="519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және Алаяқтыққа қарсы күрес бойынша Еуропалық бюро арасындағы келісімге қол қою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Қолдағы штат санын қайта бөлу жолымен сотқа дейінгі іс жүргізуде зерттеулер жүргізу жөніндегі экономикалық тергеу бөлімшелерінің қызметін құру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4-тоқсан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58-жолдың 4-бағанында «ТЖМ» деген аббревиатура «ІІМ»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72, 73-жолдар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92"/>
        <w:gridCol w:w="1282"/>
        <w:gridCol w:w="1423"/>
        <w:gridCol w:w="1284"/>
        <w:gridCol w:w="859"/>
        <w:gridCol w:w="738"/>
        <w:gridCol w:w="713"/>
        <w:gridCol w:w="738"/>
        <w:gridCol w:w="638"/>
        <w:gridCol w:w="678"/>
        <w:gridCol w:w="598"/>
        <w:gridCol w:w="537"/>
        <w:gridCol w:w="558"/>
        <w:gridCol w:w="51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МҚІСҚА «Бірыңғай автоматтандырылған ақпараттық-телекоммуникациялық жүйесін» дамыту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 актісі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МҚІСҚА (келісім бойынша)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 жылдар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ЖБО құратын шағын қалаларды техникалық жарақтандыру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 актісі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жылдар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75-жолдағы «ЭСЖКА» және «БАА» деген аббревиатуралар тиісінше «МҚІСҚА» және «ИДМ» деген аббревиатуралармен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76-жолдағы «ӨДМ» деген аббревиатура «Қаржымині»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77-жолдағы «ЭБЖМ» деген аббревиатура «Қаржымині»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79-жолдағы «ТЖМ» деген аббревиатура «ІІМ»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85, 86-жолдар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68"/>
        <w:gridCol w:w="1272"/>
        <w:gridCol w:w="1412"/>
        <w:gridCol w:w="1273"/>
        <w:gridCol w:w="853"/>
        <w:gridCol w:w="842"/>
        <w:gridCol w:w="708"/>
        <w:gridCol w:w="733"/>
        <w:gridCol w:w="633"/>
        <w:gridCol w:w="673"/>
        <w:gridCol w:w="593"/>
        <w:gridCol w:w="533"/>
        <w:gridCol w:w="553"/>
        <w:gridCol w:w="51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 оқу орындарында ҚАЖ медициналық персоналдарының біліктілігін арттыру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 туралы куәлік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ДСӘДМ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 жылдардың 4-тоқсаны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саны мен қызметтік жүктемелердің ғылыми негізделген нормативтерін әзірлеу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Әкімшілігіне ұсыныстар енгізу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бойынша), МҚІСҚА (келісім бойынша), ІІМ, Қаржымині, ҰЭМ, ДСӘДМ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жылдар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87-жолдағы «ЭСЖКА» және «ЭБЖМ» деген аббревиатуралар тиісінше «МҚІСҚА» және «ҰЭМ» деген аббревиатуралармен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88-жолдағы «ЭСЖКА» деген аббревиатура «МҚІСҚА» деген аббревиатурамен ауыстырылсын, «ТЖМ» және «ЭБЖМ» деген аббревиатуралар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89-жолдағы «ЭСЖКА» және «ТЖМ» деген аббревиатуралар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89-1, 89-2-жолдармен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545"/>
        <w:gridCol w:w="1260"/>
        <w:gridCol w:w="1401"/>
        <w:gridCol w:w="1267"/>
        <w:gridCol w:w="846"/>
        <w:gridCol w:w="728"/>
        <w:gridCol w:w="688"/>
        <w:gridCol w:w="728"/>
        <w:gridCol w:w="629"/>
        <w:gridCol w:w="668"/>
        <w:gridCol w:w="589"/>
        <w:gridCol w:w="530"/>
        <w:gridCol w:w="548"/>
        <w:gridCol w:w="50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89-1.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өткеру жағдайларына қанағаттану дәрежесін айқындау тұрғысынан қызметкерлерге ішкі сауал жүргізу тәртібін әзірлеу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бойынша), МҚІСҚА (келісім бойынша), ІІМ, Қаржымині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2-тоқсан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89-2.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өткеру жағдайларына қанағаттану дәрежесін айқындау тұрғысынан қызметкерлерге ішкі сауал жүргізу және қызметін оңтайлы ұйымдастыру бойынша шаралар қабылдау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бойынша), МҚІСҚА (келісім бойынша), ІІМ, Қаржымині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4-тоқсан (2015 жылдан бастап)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91-жолдың 1-бағаны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«Қаржымині Оқу-әдістемелік орталығын Қаржымині Мемлекеттік кірістер комитетінің Біліктілікті арттыру институты етіп қайта қарау мәселесін пысықтау»;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92-жолдағы «ЭСЖКА (келісім бойынша)», «ТЖМ» және «МҚІА (келісім бойынша)» деген аббревиатуралар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93-жолдағы «ЭСЖКА (келісім бойынша)» және «ТЖМ» деген аббревиатуралар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94, 95, 96, 97, 98-жолдардағы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99, 100, 101, 102, 103, 104, 105, 106, 107, 108-жолдардағы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109-жолдағы «ЭСЖКА (келісім бойынша)» және «ТЖМ» деген аббревиатуралар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110, 111, 112-жолдардағы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113-жолдағы «ЭСЖКА» деген аббревиатура «МҚІСҚА» деген аббревиатурамен ауыстырылсын, «ТЖМ» деген аббревиатура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566"/>
        <w:gridCol w:w="1271"/>
        <w:gridCol w:w="1411"/>
        <w:gridCol w:w="1271"/>
        <w:gridCol w:w="852"/>
        <w:gridCol w:w="732"/>
        <w:gridCol w:w="692"/>
        <w:gridCol w:w="732"/>
        <w:gridCol w:w="633"/>
        <w:gridCol w:w="673"/>
        <w:gridCol w:w="593"/>
        <w:gridCol w:w="533"/>
        <w:gridCol w:w="553"/>
        <w:gridCol w:w="51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сараптамалық зерттеулердің жаңа әдістемелерін енгізу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сараптамалық зерттеулер әдістемелерінің мемлекеттік тізіліміне әдістемелерді енгізу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ДСӘДМ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115-жолдың 4-бағанында «ДСМ»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127-жолдың 3-бағаны мынадай мазмұндағы сөздермен толықтырылсын: «Аккредиттеу туралы сертификаттар 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128, 130-жолдардағы «ДСМ»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131-жол «ИДМ» деген аббревиатурамен толықтырылсын, «ДСМ» деген аббревиатура «ДСӘДМ»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427"/>
        <w:gridCol w:w="1207"/>
        <w:gridCol w:w="1334"/>
        <w:gridCol w:w="1235"/>
        <w:gridCol w:w="853"/>
        <w:gridCol w:w="842"/>
        <w:gridCol w:w="842"/>
        <w:gridCol w:w="842"/>
        <w:gridCol w:w="708"/>
        <w:gridCol w:w="644"/>
        <w:gridCol w:w="569"/>
        <w:gridCol w:w="513"/>
        <w:gridCol w:w="523"/>
        <w:gridCol w:w="48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ССО материалдық техникалық базасын кезең-кезеңмен нығайту: зертханаларды жаңғырту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Тауарларды, жұмыстарды көрсетілетін қызметтерді қабылдап алу-беру актілері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жылдар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574"/>
        <w:gridCol w:w="593"/>
        <w:gridCol w:w="753"/>
        <w:gridCol w:w="693"/>
        <w:gridCol w:w="1243"/>
        <w:gridCol w:w="1134"/>
        <w:gridCol w:w="1110"/>
        <w:gridCol w:w="914"/>
        <w:gridCol w:w="854"/>
        <w:gridCol w:w="834"/>
        <w:gridCol w:w="708"/>
        <w:gridCol w:w="709"/>
        <w:gridCol w:w="554"/>
        <w:gridCol w:w="514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жиыны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15447,202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4078,251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521"/>
        <w:gridCol w:w="582"/>
        <w:gridCol w:w="739"/>
        <w:gridCol w:w="680"/>
        <w:gridCol w:w="1376"/>
        <w:gridCol w:w="1133"/>
        <w:gridCol w:w="1109"/>
        <w:gridCol w:w="908"/>
        <w:gridCol w:w="853"/>
        <w:gridCol w:w="831"/>
        <w:gridCol w:w="708"/>
        <w:gridCol w:w="708"/>
        <w:gridCol w:w="543"/>
        <w:gridCol w:w="504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жиыны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15913,2455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2958,694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«ЭСЖКА - Қазақстан Республикасы Экономикалық қылмысқа және сыбайлас жемқорлыққа қарсы күрес агенттігі (қаржы полициясы)» деген жол мынадай мазмұндағы деген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«МҚІСҚА - Қазақстан Республикасы Мемлекеттік қызмет істері және сыбайлас жемқорлыққа қарсы іс-қимыл агенттігі»;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«МҚІА — Қазақстан Республикасы Мемлекеттік қызмет істері агенттігі»,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 — Қазақстан Республикасы Статистика агенттігі»,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«БАА - Қазақстан Республикасы Байланыс және ақпарат агенттігі»,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«ТҚҚА — Қазақстан Республикасы Тұтынушылардың құқықтарын қорғау агенттігі»,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«ӨДМ - Қазақстан Республикасы Өңірлік даму министрлігі»,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«ТЖМ - Қазақстан Республикасы Төтенше жағдайлар министрлігі»,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«САОК — Қазақстан Республикасы Әділет министрлігінің Сот актілерін орындау комитеті»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«ИДМ - Қазақстан Республикасы Инвестициялар және даму министрлігі»,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«ХҚО - халыққа қызмет көрсету орталығы»;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«ДСМ - Қазақстан Республикасы Денсаулық сақтау министрлігі»,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«Еңбекмині- Қазақстан Республикасы Еңбек және халықты әлеуметтік қорғау министрлігі» деген жолдар мынадай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«ДСӘДМ - Қазақстан Республикасы Денсаулық сақтау және әлеуметтік даму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«ЭБЖМ - Қазақстан Республикасы Экономика және бюджеттік жоспарлау министрлігі» деген жол мынандай мазмұндағы жолмен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«ҰЭМ - Қазақстан Республикасы Ұлттық экономика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