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598" w14:textId="11d7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қатты пайдалы қазбалар, мұнай, газ, жер асты сулары кен орындарын әзірлеу жер қойнауын қорғаудың бірыңғай ережесін бекіту туралы" Қазақстан Республикасы Үкіметінің 1999 жылғы 21 шілдедегі № 1019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сәуірдегі № 190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қатты пайдалы қазбалар, мұнай, газ, жер асты сулары кен орындарын әзірлеу жер қойнауын қорғаудың бірыңғай ережесін бекіту туралы» Қазақстан Республикасы Үкіметінің 1999 жылғы 21 шілдедегі № 1019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36-37, 318-құжат)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