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b8b" w14:textId="6e0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сәуірдегі № 186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Тәжікстан Республикасындағы қолайсыз табиғи-климаттық жағдайға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Тәжікстан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 ізгілік жүкті Тәжікстан Республикасының межелі пунктіне дейін тасымалдау және жеткізу үшін жылжымалы құрамды уақтылы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ресми iзгiлiк көмектi алушыны айқындасын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Тәжікстан Республикасына ресми ізгілік көмек көрсетуге арналған материалдық құндылықтардың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215"/>
        <w:gridCol w:w="3010"/>
        <w:gridCol w:w="456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2-сұрыпты бидай ұны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сұрыпты бидай ұны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консервілері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345715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 жармасы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349,9985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48,4975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орындық қысқы шатырлар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құбырлар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Диаметрі 8 және 10 мм металл прокаты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