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b43" w14:textId="03c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сәуірдегі № 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Республикасындағы қолайсыз табиғи-климаттық жағдайларға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Қырғыз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 ізгілік жүкті Қырғыз Республикасындағы межелі пунктке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ресми iзгiлiк көмектi алушыны анықтасын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Қырғыз Республикасына ресми ізгілік көмек көрсетуге арналған материалдық құндылықтар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12.11.2015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7063"/>
        <w:gridCol w:w="2727"/>
        <w:gridCol w:w="2506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сұрыпты бидай ұны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12.11.2015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