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b9817" w14:textId="d9b98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Солтүстік Атлантика Шарты Ұйымы арасындағы Ауғанстан Ислам Республикасының аумағында Халықаралық қауіпсіздікке жәрдемдесу күштерінің (ХҚЖК) операциясын қолдау үшін Қазақстан Республикасының аумағы арқылы жүктердің темір жол транзиті мәселесі жөніндегі ноталар алмасу нысанындағы келісімді ратификациялау туралы" және "Қазақстан Республикасының Үкіметі мен Солтүстік Атлантика Шарты Ұйымы арасындағы Ауғанстан Ислам Республикасының аумағында Халықаралық қауіпсіздікке жәрдемдесу күштерінің (ХҚЖК) операциясын қолдау үшін Қазақстан Республикасының аумағы арқылы жүктердің темір жол транзиті мәселесі жөніндегі ноталар алмасу нысанындағы келісімге өзгерістер мен толықтырулар енгізу туралы ноталар алмасу нысанындағы хаттаманы ратификациялау туралы" Қазақстан Республикасы заңдарының жобаларын Қазақстан Республикасы Парламентінің Мәжілісінен кері қайтарып алу туралы</w:t>
      </w:r>
    </w:p>
    <w:p>
      <w:pPr>
        <w:spacing w:after="0"/>
        <w:ind w:left="0"/>
        <w:jc w:val="both"/>
      </w:pPr>
      <w:r>
        <w:rPr>
          <w:rFonts w:ascii="Times New Roman"/>
          <w:b w:val="false"/>
          <w:i w:val="false"/>
          <w:color w:val="000000"/>
          <w:sz w:val="28"/>
        </w:rPr>
        <w:t>Қазақстан Республикасы Үкіметінің 2015 жылғы 1 сәуірдегі № 171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Үкіметінің 2014 жылғы 31 қаңтардағы </w:t>
      </w:r>
      <w:r>
        <w:rPr>
          <w:rFonts w:ascii="Times New Roman"/>
          <w:b w:val="false"/>
          <w:i w:val="false"/>
          <w:color w:val="000000"/>
          <w:sz w:val="28"/>
        </w:rPr>
        <w:t>№ 40</w:t>
      </w:r>
      <w:r>
        <w:rPr>
          <w:rFonts w:ascii="Times New Roman"/>
          <w:b w:val="false"/>
          <w:i w:val="false"/>
          <w:color w:val="000000"/>
          <w:sz w:val="28"/>
        </w:rPr>
        <w:t xml:space="preserve"> және </w:t>
      </w:r>
      <w:r>
        <w:rPr>
          <w:rFonts w:ascii="Times New Roman"/>
          <w:b w:val="false"/>
          <w:i w:val="false"/>
          <w:color w:val="000000"/>
          <w:sz w:val="28"/>
        </w:rPr>
        <w:t>№ 41</w:t>
      </w:r>
      <w:r>
        <w:rPr>
          <w:rFonts w:ascii="Times New Roman"/>
          <w:b w:val="false"/>
          <w:i w:val="false"/>
          <w:color w:val="000000"/>
          <w:sz w:val="28"/>
        </w:rPr>
        <w:t> қаулыларымен енгізілген «Қазақстан Республикасының Үкіметі мен Солтүстік Атлантика Шарты Ұйымы арасындағы Ауғанстан Ислам Республикасының аумағында Халықаралық қауіпсіздікке жәрдемдесу күштерінің (ХҚЖК) операциясын қолдау үшін Қазақстан Республикасының аумағы арасындағы жүктердің темір жол транзиті мәселесі жөніндегі ноталар алмасу нысанындағы келісімді ратификациялау туралы» және «Қазақстан Республикасының Үкіметі мен Солтүстік Атлантика Шарты Ұйымы арасындағы Ауғанстан Ислам Республикасының аумағында Халықаралық қауіпсіздікке жәрдемдесу күштерінің (ХҚЖК) операциясын қолдау үшін жүктердің Қазақстан Республикасының аумағы арқылы темір жол транзиті мәселесі жөніндегі ноталар алмасу нысанындағы келісімге өзгерістер мен толықтырулар енгізу туралы ноталар алмасу нысанындағы хаттаманы ратификациялау туралы" Қазақстан Республикасы заңдарының жобалары Қазақстан Республикасы Парламентінің Мәжілісінен кері қайтарып алынсын.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