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07df" w14:textId="2b20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Инвестициялар және даму министрлігінің кейбір мәселелері" туралы Қазақстан Республикасы Үкіметінің 2014 жылғы 19 қыркүйектегі № 995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20 наурыздағы № 154 қаулысы. Күші жойылды - Қазақстан Республикасы Үкіметінің 2018 жылғы 29 желтоқсандағы № 936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29.12.2018 </w:t>
      </w:r>
      <w:r>
        <w:rPr>
          <w:rFonts w:ascii="Times New Roman"/>
          <w:b w:val="false"/>
          <w:i w:val="false"/>
          <w:color w:val="ff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Инвестициялар және даму министрлігінің кейбір мәселелері" туралы Қазақстан Республикасы Үкіметінің 2014 жылғы 19 қыркүйектегі № 995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57, 546-құжат)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Инвестициялар және даму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456-1)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"456-1) көлік-логистика орталықтарын жайластыру және техникалық жарақтандыру жөніндегі үлгілік талаптарды әзірлеу және бекіту;".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