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bd9a1d" w14:textId="fbd9a1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Арақтарға және айрықша арақтарға, күштілігі жоғары ликер-арақ бұйымдарына ең төмен бөлшек сауда бағаларын белгілеу және Қазақстан Республикасы Үкіметінің кейбір шешімдерінің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2015 жылғы 16 наурыздағы № 143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«Этил спирті мен алкоголь өнімінің өндірілуін және айналымын мемлекеттік реттеу туралы» 1999 жылғы 16 шілдедегі Қазақстан Республикасының Заңы </w:t>
      </w:r>
      <w:r>
        <w:rPr>
          <w:rFonts w:ascii="Times New Roman"/>
          <w:b w:val="false"/>
          <w:i w:val="false"/>
          <w:color w:val="000000"/>
          <w:sz w:val="28"/>
        </w:rPr>
        <w:t>3-1-бабының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5-1) тармақшасына сәйкес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Арақтарға және айрықша арақтарға, күштілігі жоғары ликер-арақ бұйымдарына 2015 жылға литріне 1300 теңге мөлшерінде ең төмен бөлшек сауда бағалары белгіленсін.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қаулыға 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Қазақстан Республикасы Үкіметінің кейбір шешімдерінің күші жойылды деп танылсын.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қаулы алғашқы ресми жарияланған күнінен кейін күнтізбелік он күн өткен соң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Премьер-Министрі                           К. Мәсімов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Қазақстан Республикасы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Үкіметінің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2015 жылғы 16 наурыздағы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143 қаулысына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қосымша        </w:t>
      </w:r>
    </w:p>
    <w:bookmarkEnd w:id="1"/>
    <w:bookmarkStart w:name="z6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Қазақстан Республикасы Үкіметінің күші жойылған кейбір шешімдерінің тізбесі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«Алкоголь өніміне ең төменгі бағалар белгілеу туралы» Қазақстан Республикасы Үкіметінің 1999 жылғы 23 қазандағы № 1592 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1999 ж., № 49, 475-құжат).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«Қазақстан Республикасы Үкіметінің 1999 жылғы 23 қазандағы № 1592 қаулысына өзгеріс енгізу және Қазақстан Республикасы Үкіметінің 1998 жылғы 16 маусымдағы № 543 қаулысының күші жойылды деп тану туралы» Қазақстан Республикасы Үкіметінің 2000 жылғы 8 қарашадағы № 1683 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1998 ж., № 18, 159-құжат).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«Қазақстан Республикасы Үкіметінің 1999 жылғы 23 қазандағы № 1592 қаулысына өзгерістер енгізу туралы» Қазақстан Республикасы Үкіметінің 2007 жылғы 16 наурыздағы № 201 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2007 ж., № 8, 94-құжат).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«Қазақстан Республикасы Үкіметінің 1999 жылғы 23 қазандағы № 1592 қаулысына өзгеріс енгізу туралы» Қазақстан Республикасы Үкіметінің 2008 жылғы 3 желтоқсандағы № 1130 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2008 ж., № 45, 517-құжат).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«Қазақстан Республикасы Үкіметінің 1999 жылғы 23 қазандағы № 1592 қаулысына өзгеріс енгізу туралы» Қазақстан Республикасы Үкіметінің 2011 жылғы 23 ақпандағы № 173 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2011 ж., № 21, 261-құжат).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«Алкоголь өніміне ең төменгі бағалар белгілеу туралы» Қазақстан Республикасы Үкіметінің 1999 жылғы 23 қазандағы № 1592 қаулысына өзгеріс енгізу туралы» Қазақстан Республикасы Үкіметінің 2012 жылғы 9 маусымдағы № 771 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2012 ж., № 56, 766-құжат).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«Алкоголь өніміне ең төменгі бағалар белгілеу туралы» Қазақстан Республикасы Үкіметінің 1999 жылғы 23 қазандағы № 1592 қаулысына өзгеріс енгізу туралы» Қазақстан Республикасы Үкіметінің 2014 жылғы 3 ақпандағы № 44 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2014 ж., № 4, 31-құжат).</w:t>
      </w:r>
    </w:p>
    <w:bookmarkEnd w:id="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