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5758" w14:textId="7e55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"Қалааралық және (немесе) халықаралық телефон байланысын, сондай-ақ ұялы байланысты ұсынғаны үшін төлемақының жылдық ставкаларын бекiту туралы" Қазақстан Республикасы Үкіметінің 2009 жылғы 10 шілдедегі № 1055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Репсубликасы Үкіметінің 2015 жылғы 10 наурыздағы № 121 қаулысы. Күші жойылды - Қазақстан Республикасы Үкіметінің 2018 жылғы 9 қарашадағы № 736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"Қалааралық және (немесе) халықаралық телефон байланысын, сондай-ақ ұялы байланысты ұсынғаны үшін төлемақының жылдық ставкаларын бекiту туралы" Қазақстан Республикасы Үкіметінің 2009 жылғы 10 шілдедегі № 1055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қалааралық және (немесе) халықаралық телефон байланысын, сондай-ақ ұялы байланысты ұсынғаны үшін төлемақының жылдық 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Қалааралық және (немесе) халықаралық</w:t>
      </w:r>
      <w:r>
        <w:br/>
      </w:r>
      <w:r>
        <w:rPr>
          <w:rFonts w:ascii="Times New Roman"/>
          <w:b/>
          <w:i w:val="false"/>
          <w:color w:val="000000"/>
        </w:rPr>
        <w:t>телефон байланысын, сондай-ақ ұялы байланысты ұсынғаны үшін</w:t>
      </w:r>
      <w:r>
        <w:br/>
      </w:r>
      <w:r>
        <w:rPr>
          <w:rFonts w:ascii="Times New Roman"/>
          <w:b/>
          <w:i w:val="false"/>
          <w:color w:val="000000"/>
        </w:rPr>
        <w:t>төлемақының 2014 - 2016 жылдарға арналған жылдық ставкалары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15"/>
        <w:gridCol w:w="6785"/>
      </w:tblGrid>
      <w:tr>
        <w:trPr>
          <w:trHeight w:val="30" w:hRule="atLeast"/>
        </w:trPr>
        <w:tc>
          <w:tcPr>
            <w:tcW w:w="5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Төлеушілер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жылдық ставкалары, %</w:t>
            </w:r>
          </w:p>
        </w:tc>
      </w:tr>
      <w:tr>
        <w:trPr>
          <w:trHeight w:val="30" w:hRule="atLeast"/>
        </w:trPr>
        <w:tc>
          <w:tcPr>
            <w:tcW w:w="5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және (немесе) халықаралық телефон байланысының операторлары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5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операторлары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