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e141" w14:textId="fc4e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Кеден одағына мүше мемлекеттердің аумағынан импортталатын, өнеркәсіптік қайта өңдеуге арналған тауарлар тізбесін және көрсетілген өнеркәсіптік қайта өңдеу кезінде алынған дайын өнім тізбесін, сондай-ақ Қазақстан Республикасының осындай тауарларды импорттайтын салық төлеушілерінің тізбесін бекіту туралы" Қазақстан Республикасы Үкіметінің 2011 жылғы 8 шілдедегі № 782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10 наурыздағы № 116 қаулысы. Күші жойылды - Қазақстан Республикасы Үкіметінің 2017 жылғы 28 желтоқсандағы № 902 қаулысымен</w:t>
      </w:r>
    </w:p>
    <w:p>
      <w:pPr>
        <w:spacing w:after="0"/>
        <w:ind w:left="0"/>
        <w:jc w:val="both"/>
      </w:pPr>
      <w:r>
        <w:rPr>
          <w:rFonts w:ascii="Times New Roman"/>
          <w:b w:val="false"/>
          <w:i w:val="false"/>
          <w:color w:val="ff0000"/>
          <w:sz w:val="28"/>
        </w:rPr>
        <w:t xml:space="preserve">
      Ескерту. Күші жойылды – ҚР Үкіметінің 28.12.2017 </w:t>
      </w:r>
      <w:r>
        <w:rPr>
          <w:rFonts w:ascii="Times New Roman"/>
          <w:b w:val="false"/>
          <w:i w:val="false"/>
          <w:color w:val="ff0000"/>
          <w:sz w:val="28"/>
        </w:rPr>
        <w:t>№ 902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Кеден одағына мүше мемлекеттердің аумағынан импортталатын, өнеркәсіптік қайта өңдеуге арналған тауарлар тізбесін және көрсетілген өнеркәсіптік қайта өңдеу кезінде алынған дайын өнім тізбесін, сондай-ақ Қазақстан Республикасының осындай тауарларды импорттайтын салық төлеушілерінің тізбесін бекіту туралы" Қазақстан Республикасы Үкіметінің 2011 жылғы 8 шілдедегі № 782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аумағына Кеден одағына мүше мемлекеттердің аумағынан импортталатын, өнеркәсіптік қайта өңдеуге арналған тауарлар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аумағына Кеден одағына мүше мемлекеттердің аумағынан импортталған тауарларды өнеркәсіптік қайта өңдеу кезінде алынған дайын өнімнің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Республикасының аумағына Кеден одағына мүше мемлекеттердің аумағынан өнеркәсіптік қайта өңдеуге арналған тауарларды импорттайтын Қазақстан Республикасының салық төлеушілерінің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116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импортталатын, өнеркәсіптік қайта</w:t>
      </w:r>
      <w:r>
        <w:br/>
      </w:r>
      <w:r>
        <w:rPr>
          <w:rFonts w:ascii="Times New Roman"/>
          <w:b/>
          <w:i w:val="false"/>
          <w:color w:val="000000"/>
        </w:rPr>
        <w:t>өңдеуге арналған тауарлар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063"/>
        <w:gridCol w:w="2399"/>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сүт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бал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дәндi күрiш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дәрі сығындысы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сығындысы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қызыл бұрыш сығындысы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Аршылғаннан басқа, күнбағыстың ұсақталған немесе ұсақталмаған, егуге арналмаған өзге де тұқымдары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майының өзге де қатты фракциялары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майының өзге де қатты фракциялары (орамсыз)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зығыр 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толтырғышы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Ашытқыға арналған концентрат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күкірт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немесе қабыршық түріндегі табиғи графит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пештерiнiң тигельдеріне арналған ұнтақталған кварцит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СКМ-97 (ПКМВИ-2) ұнтақталған кварцитi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байытылған каолин (маркасы КЕ-2 фарфорлық саз балшығы)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Күйген магнезия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 магнезия (В маркалы техникалық күйген магнезия)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 (техникалық күйген магнезия)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тотығы (жоғары дисперциялы әк)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Абразивтiк ұнтақ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Антрацит тас көмiрi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қоқымы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коксі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 мм домналық фракция коксі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өнеркәсібіне арналған "Нетоксол" жұмсартқыш мұнай 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тазартылған парафин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N-330, П-514, П-803, N-234, N-550 техникалық көміртегі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ангидридi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(БС-100 нығыздалған ақ күйе)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(маркасы БЦ-ОМ, БЦ-1 мырыш ағартқышы)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Ж1 МемСТ 18172-80 темiр қышқылды сары пигмент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КА қызыл және маркасы Ж1 сары темір оксидті пигмент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пентаоксиді (тантал гидроксиді)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оксиді (маркасы 200 техникалық сүрме үштотығы)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сода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бораты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карбиді (ККС 15 кремний қоспасының карбиді)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Д-98 глицеринi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этилцеллозольв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қышқылы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стеараты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 қышқылы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218-У қоспасы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Ортофталь қышқылының эфирлері (ДБФ дибутилфталат пластификаторы)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фталь ангидриді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фталь ангидриді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қышқылдар (ДБФ дибутилфталат пластификаторы)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олардың тұздары (В маркалы фосфаттық пластификатор)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N-нитрозодифениламин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IPPD (диафен)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(нафтам-2)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ТМТD (тиурам)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2-меркаптобензотиазол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МВS (сульфенамид 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МВТS (альтакс)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СВS (сульфенамид "Ц")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Дитиодиморфолин (DТDM)</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dl-a-токоферол-ацетат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кеуекті түрлендірілген селитра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3102 409 00 0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Квебрахо малмасы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"Мимоза" сығындысы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 3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 187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 585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 678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555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НП-1 евросинттаны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RETANALSCM (терi өңдеуге арналған құрал)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 синоктаны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90 % синтетикалық бояғышы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210 120 % синтетикалық бояғышы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210 160 % синтетикалық бояғышы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(К2) терiге арналған қара бояу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қара бояу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Wetdye Black N (S 852000-КВ бояғыш заты)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анионний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p>
            <w:pPr>
              <w:spacing w:after="20"/>
              <w:ind w:left="20"/>
              <w:jc w:val="both"/>
            </w:pPr>
            <w:r>
              <w:rPr>
                <w:rFonts w:ascii="Times New Roman"/>
                <w:b w:val="false"/>
                <w:i w:val="false"/>
                <w:color w:val="000000"/>
                <w:sz w:val="20"/>
              </w:rPr>
              <w:t>
3204 14 000 0</w:t>
            </w:r>
          </w:p>
          <w:p>
            <w:pPr>
              <w:spacing w:after="20"/>
              <w:ind w:left="20"/>
              <w:jc w:val="both"/>
            </w:pPr>
            <w:r>
              <w:rPr>
                <w:rFonts w:ascii="Times New Roman"/>
                <w:b w:val="false"/>
                <w:i w:val="false"/>
                <w:color w:val="000000"/>
                <w:sz w:val="20"/>
              </w:rPr>
              <w:t>
3204 13 000 0</w:t>
            </w:r>
          </w:p>
          <w:p>
            <w:pPr>
              <w:spacing w:after="20"/>
              <w:ind w:left="20"/>
              <w:jc w:val="both"/>
            </w:pPr>
            <w:r>
              <w:rPr>
                <w:rFonts w:ascii="Times New Roman"/>
                <w:b w:val="false"/>
                <w:i w:val="false"/>
                <w:color w:val="000000"/>
                <w:sz w:val="20"/>
              </w:rPr>
              <w:t>
3204 16 000 0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 пигменттi пастасы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 мен шыны тәрiздi глазурьлер, ангобалар (шликерлер) және ұқсас препараттар: өзгелер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полимерлерінің негiзіндегі өнiмдерге жағуға арналған бояу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КО-915Б, КО-916К, КО-991-4, К-42 кремний органикалық лактар мен шайырлар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Базетоне блек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7045 смитлагы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016 су лагы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Нығыздағыш паста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ПН-ИОП пенетраторы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тегiстегiштерi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Declaim Plus (тартылуға қарсы қосалқы өнiм)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ТВВ, жүнге арналған суда еритiн майлағыш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p>
            <w:pPr>
              <w:spacing w:after="20"/>
              <w:ind w:left="20"/>
              <w:jc w:val="both"/>
            </w:pPr>
            <w:r>
              <w:rPr>
                <w:rFonts w:ascii="Times New Roman"/>
                <w:b w:val="false"/>
                <w:i w:val="false"/>
                <w:color w:val="000000"/>
                <w:sz w:val="20"/>
              </w:rPr>
              <w:t>
3809 91 000 0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 феноксолы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СМХ-600 майлағыш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СМХ-475 майлағыш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СМХ-470 майлағыш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СМХ-КТ майлағыш қара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RETANAL WR-10 (майланғыш препарат)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 321 синтолы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ВНИИЖ пастасы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"Бетасин" 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әмбебабы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 (жаңа код)</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ПК (1002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ақ ПК (1026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қоңыр ПК (1032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қоңыр ПК 5 (103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сары ПК (1043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қызыл ПК (1103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"Оптал" желiмi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"Техно2013" желiмi, 17 кг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КЕСЕ-Special 901/1 sp2 black желiмi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RA-65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ГЗх-120 протосубтилинi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"ПВВ" эмульсиясы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Лигносульфанат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ұнтақ тәрiздi лингосульфанат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(қарағай канифолінің глицериндік эфирі)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Флакондық заттаңба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 заттаңбасы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 смитбазесi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7248 смитфиксi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7089 қара смитфиксi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plus LN превентолы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Экофиллер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экофиллер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Экотол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АП-60 пенетраторы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экономинi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үшін жалғамалы пластификаторлар (маркасы ЕЕ-10718733 стирольдік индендік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А55605 EXTRA активаторы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үдеткіштер (маркасы МК-1 түрлендіргіші)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бастамалары, реакция үдеткіштері және катализаторлары (БП-40 жаңаперокс)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 риберсалы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Экодисп</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риберсалы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Plenatol HBE (түрлендірілген магний тотығы)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СН-СП майсыздандыруға арналған ылғалдандырғышы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"Экофикс" толтырғышы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экоминi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2980 преполимерi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ХП-66Т хлорпарафині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3824 90 980 9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ADC 40 көпірткіш суперконцентраты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Тұрақтандыратын суперконцентрат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сэвилен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107-02К, 153-10К, 273-81К полиэтиленi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0,94-тен төмен полиэтилен, өзгесі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өзгесі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ОМ-40, И40-13А рец.8/2 кәбiлдi пластикаты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 2845 (СП компактiсi)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 862 (қосалқы құрал)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ЭД-16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Полиэтиленгликоль (маркасы ПЭГ-4000 полиэтиленгликоль)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775 полиэфирi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 02-ЭМА-2 препараты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КФ-Ж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 (СФ-281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ТПУ 65 АВ (20495)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нысандағы силикондар, өзгелер (силикондардың резеңке қоспасы (фторсиликондық)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нысандағы силикондар (ПМС-200 полиметилсилоксанды сұйықтығы)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100 айырғыш жағармайы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TMQ (ацетонанил)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RT/F61FN м күрделi полиэфирлердің шыбықтары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ВБ изолон тейпi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ПЭТ-Э полиэтилен-терефталат пленкасы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термосы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термосы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мм 1000*1500 к.т. екiжақты термопласты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мм 1000*1500 к.т. екiжақты термопласты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400*500*50 ПП тақтасы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600*450*50 ПП тақтасы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400*400*50 ПП тақтасы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негіз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Krepp 15,50*0,8 жасыл 1400 м. полиэтилентерефталат-таспа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Преформалар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қақпақ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СПП-250 сыйымды ыдыс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 канистр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канистр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л. канистр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СКС-30 АРКМ-15 маркалы бутадиен-стирольді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СКМС-30 АРКМ-15 маркалы бутадиен-стирольді синтетикалық каучугі, СКМС-30 АРКМ-15 маркалы бутадиеннальфа-метилстирольді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 (СКД-2 маркалы бутадиен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Наирит маркалы хлоропрендік синтетикалық каучугі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СКН-18М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ПЕРБУНАН бутадиеннитрильдік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СКИ-3 изопрендік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ЦИС-изопрендік СКИ-3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ROYALENE маркалы ЕРDM ұштастырылмаған этиленпропилендиендік синтетикалық каучугі, СКЭПТ-40, СКЭПТ-50 маркалы синтетикалық этиленпропилендік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КЕЛТАН этиленпропилендік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каучук (регенерат)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СВ-1 вулканизацияланбаған резеңкелi қоспасы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резеңкелік қоспа, өзгелер: тілімшелер, табақтар және жолақтар немесе таспалар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Кесiлген ағаш материалы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Желiмделген фанер, фанерленген панельдер және қатпарлы сүректен жасалған ұқсас материалдар</w:t>
            </w:r>
          </w:p>
          <w:p>
            <w:pPr>
              <w:spacing w:after="20"/>
              <w:ind w:left="20"/>
              <w:jc w:val="both"/>
            </w:pPr>
            <w:r>
              <w:rPr>
                <w:rFonts w:ascii="Times New Roman"/>
                <w:b w:val="false"/>
                <w:i w:val="false"/>
                <w:color w:val="000000"/>
                <w:sz w:val="20"/>
              </w:rPr>
              <w:t>
Сыртқы кемiнде бiр қабаты жапырақ тұқымдастарының сүрегінен жасалған өзге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орамасы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К-120 қағазы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изоляциялық крафт-қағазы (маркасы ТВ-120 трансформатор қағазы)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БУН-70 қағазы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және крафт-картон және өзге де ағартылмағандар (маркалары Г және В трансформаторлық картоны)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Гофрокорб (240*240*240)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Гофралаған қағаздан немесе картоннан жасалған жәшiктер мен қораптар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орамасы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қағаз (МКОН)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биязы меринос жүнi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С32-ПП, 2313-ПП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p>
            <w:pPr>
              <w:spacing w:after="20"/>
              <w:ind w:left="20"/>
              <w:jc w:val="both"/>
            </w:pPr>
            <w:r>
              <w:rPr>
                <w:rFonts w:ascii="Times New Roman"/>
                <w:b w:val="false"/>
                <w:i w:val="false"/>
                <w:color w:val="000000"/>
                <w:sz w:val="20"/>
              </w:rPr>
              <w:t>
5515 13 990 0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(ағартылған, нығыздалған) бөз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p>
            <w:pPr>
              <w:spacing w:after="20"/>
              <w:ind w:left="20"/>
              <w:jc w:val="both"/>
            </w:pPr>
            <w:r>
              <w:rPr>
                <w:rFonts w:ascii="Times New Roman"/>
                <w:b w:val="false"/>
                <w:i w:val="false"/>
                <w:color w:val="000000"/>
                <w:sz w:val="20"/>
              </w:rPr>
              <w:t>
5208 32 160 0</w:t>
            </w:r>
          </w:p>
          <w:p>
            <w:pPr>
              <w:spacing w:after="20"/>
              <w:ind w:left="20"/>
              <w:jc w:val="both"/>
            </w:pPr>
            <w:r>
              <w:rPr>
                <w:rFonts w:ascii="Times New Roman"/>
                <w:b w:val="false"/>
                <w:i w:val="false"/>
                <w:color w:val="000000"/>
                <w:sz w:val="20"/>
              </w:rPr>
              <w:t>
5208 32 960 0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фланель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Термобөз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Полиэфирлi-вискозды маталар: артикулы 18305 "Рип-Стоп" 230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p>
            <w:pPr>
              <w:spacing w:after="20"/>
              <w:ind w:left="20"/>
              <w:jc w:val="both"/>
            </w:pPr>
            <w:r>
              <w:rPr>
                <w:rFonts w:ascii="Times New Roman"/>
                <w:b w:val="false"/>
                <w:i w:val="false"/>
                <w:color w:val="000000"/>
                <w:sz w:val="20"/>
              </w:rPr>
              <w:t>
5211 39 000 0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Қатырғы (зығыр 100 %)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 немесе одан артық ағартылмаған синтетикалық (ПНП жіппен тігілетін жайма) жіптері бар өзге де маталар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Полиакрилонитрильдi талшық (ПАН-тартқы)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1022 термофорт 220 отқа төзiмдi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81411, 81407, 81412, 81423 "Лидер"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81424, 81421 "Премьер-Стандарт"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Артикулы 1215-ч "Рип-стоп" 220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Полиэфирлi-вискозды маталар артикулы 82039, 3221, 87001, 83007, бiр түстi боялған және ағартылған "Флагман", "Классика"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p>
            <w:pPr>
              <w:spacing w:after="20"/>
              <w:ind w:left="20"/>
              <w:jc w:val="both"/>
            </w:pPr>
            <w:r>
              <w:rPr>
                <w:rFonts w:ascii="Times New Roman"/>
                <w:b w:val="false"/>
                <w:i w:val="false"/>
                <w:color w:val="000000"/>
                <w:sz w:val="20"/>
              </w:rPr>
              <w:t>
5515 11 300 0</w:t>
            </w:r>
          </w:p>
          <w:p>
            <w:pPr>
              <w:spacing w:after="20"/>
              <w:ind w:left="20"/>
              <w:jc w:val="both"/>
            </w:pPr>
            <w:r>
              <w:rPr>
                <w:rFonts w:ascii="Times New Roman"/>
                <w:b w:val="false"/>
                <w:i w:val="false"/>
                <w:color w:val="000000"/>
                <w:sz w:val="20"/>
              </w:rPr>
              <w:t>
5515 11 900 0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С32-ПП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астар (синтепон, холлофайбер)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"Поролонды Камбрель" (ППУ) астарлық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TESIG термоикемдi материалы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белбеу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Құлақшалы, киперлi мақта-мата таспа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таспасы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винилистерi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тоқыма мата материалдары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жабындысы бар немесе пластмассалармен қатырмаланған тоқыма материалдар,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3 арналған резеңкеленген матадан жасалған материал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"Дублерин" астарлық материалы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Жiбек немесе химиялық талшықтардан жасалған беткi тығыздығы 650 г/м2 немесе одан асатын тоқыма материалдар мен техникалық мақсаттарға арналған бұйымдар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 өкшесi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ұлтарақ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6406 90 500 0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күнқағар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 шеңберi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кiрпiшi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төзiмдi бұйымдар. МКРКУ-45 № 10 трапеция тәрiздi сынасы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2/250 стопор түтiкшелерi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2/300 стопор түтiкшелерi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4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5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6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9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 № 49 ұялы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Периклазды стопор салымы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сифонмен құю үшiн отқа төзiмдi бұйымдар. ШС-28 № 69/300 сифонды аралық түтiкшелері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сифонмен құю үшiн отқа төзiмдi бұйымдар. ШС-28 № 70/300 сифонды аралық түтiкшелері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сифонмен құю үшiн отқа төзiмдi бұйымдар. ШС-28 № 75/300 сифонды бойлық түтiкшелері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ШСП-32 № 10 ожауынан болатты құюға арналған отқа төзiмдi стопорлы бұйымдар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33/30 стакандары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33/35 стакандары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33/40 стакандары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жұтатын, шағылыстыратын немесе шағылыстырмайтын қабаты бар, өзгесi, қалыңдығы 3,5 мм асатын, бiрақ 4,5 мм аспайтын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жұтатын, шағылыстыратын немесе шағылыстырмайтын қабаты бар, өзгесi, қалыңдығы 4,5 мм асатын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өзге шыны: қалыңдығы 3,5 мм асатын, бiрақ 4,5 мм аспайтын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өзге шыны: қалыңдығы 4,5 мм асатын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оқшауланған шыны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ФВ-100-В-28-ОС-1 флаконы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асатын фосфоры бар қолданбалы қосындыланбаған шойын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асатын көміртегі бар ферромырыш,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ФМн78 ферромарганеці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4755-91 ФМн88 ферромарганеці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55%-дан асатын кремнийі бар ферросилиций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ФС45 ферросилицийi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FeMnSi 17 ферросиликомарганеці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Ферросиликомырыш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ФХ800, 010 феррохромы және т.б.</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0,05% аспайтын көміртегі бар феррохром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ФМо60 ферромолибденi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ФТи35 ферротитаны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Ферротитан және ферросиликотитан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ФВд50 феррованадийi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СК15 силикокальцийi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СК-20 силикокальцийi фракциясы, 20-60 мм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бытыра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кемiнде 0,25 %-ы бар, қаңылтырмен қапталған, темiрден жасалған жартылай фабрикаттар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көміртегінің кемінде 0,25%-ы бар, темірден немесе қосындыланбаған болаттан жасалған жартылай фабрикаттар,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және одан асатын темiрден жасалған металл табақ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СТ1кп МЕМСТ 30136-94 тегiстеуi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кемiнде 0,25 %-ы бар, темiрден немесе қоспаланбаған болаттан жасалған диаметрi 80 мм және одан жоғары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0,25 % кем салмағы бар, темiрден немесе қоспаланбаған болаттан жасалған диаметрi 80 мм кем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0,25 % асатын салмағы бар, темiрден немесе қоспаланбаған болаттан жасалған диаметрi 80 мм кем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асатын, салмағы 2,5% никелі бар тотығуға төзімді болаттан жасалған қалыңдығы 10 мм асатын, өзге де</w:t>
            </w:r>
          </w:p>
          <w:p>
            <w:pPr>
              <w:spacing w:after="20"/>
              <w:ind w:left="20"/>
              <w:jc w:val="both"/>
            </w:pPr>
            <w:r>
              <w:rPr>
                <w:rFonts w:ascii="Times New Roman"/>
                <w:b w:val="false"/>
                <w:i w:val="false"/>
                <w:color w:val="000000"/>
                <w:sz w:val="20"/>
              </w:rPr>
              <w:t>
4,75 мм не одан астам, бірақ 10 мм аспайтын, өзге де</w:t>
            </w:r>
          </w:p>
          <w:p>
            <w:pPr>
              <w:spacing w:after="20"/>
              <w:ind w:left="20"/>
              <w:jc w:val="both"/>
            </w:pPr>
            <w:r>
              <w:rPr>
                <w:rFonts w:ascii="Times New Roman"/>
                <w:b w:val="false"/>
                <w:i w:val="false"/>
                <w:color w:val="000000"/>
                <w:sz w:val="20"/>
              </w:rPr>
              <w:t>
3 мм не одан астам, бірақ 4,75 мм аспайтын, өзге де1 мм не одан асатын, бірақ 3 мм аспайтын, өзге де тегіс илек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p>
            <w:pPr>
              <w:spacing w:after="20"/>
              <w:ind w:left="20"/>
              <w:jc w:val="both"/>
            </w:pPr>
            <w:r>
              <w:rPr>
                <w:rFonts w:ascii="Times New Roman"/>
                <w:b w:val="false"/>
                <w:i w:val="false"/>
                <w:color w:val="000000"/>
                <w:sz w:val="20"/>
              </w:rPr>
              <w:t>
7219 22 100 9</w:t>
            </w:r>
          </w:p>
          <w:p>
            <w:pPr>
              <w:spacing w:after="20"/>
              <w:ind w:left="20"/>
              <w:jc w:val="both"/>
            </w:pPr>
            <w:r>
              <w:rPr>
                <w:rFonts w:ascii="Times New Roman"/>
                <w:b w:val="false"/>
                <w:i w:val="false"/>
                <w:color w:val="000000"/>
                <w:sz w:val="20"/>
              </w:rPr>
              <w:t>
7219 32 100 9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аспайтын тотығуға төзімді болаттан жасалған тегіс илек (12Х18Н10Т суықтай илектелген маркалы тоттанбайтын болат таспалар)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80 мм аспайтын тотығуға төзiмдi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никельдiң 2,5 %-ы бар тот баспайтын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мас. % немесе одан асатын никелі бар дөңгелек қималы, өзге де тотығуға төзімді болаттан жасалған;</w:t>
            </w:r>
          </w:p>
          <w:p>
            <w:pPr>
              <w:spacing w:after="20"/>
              <w:ind w:left="20"/>
              <w:jc w:val="both"/>
            </w:pPr>
            <w:r>
              <w:rPr>
                <w:rFonts w:ascii="Times New Roman"/>
                <w:b w:val="false"/>
                <w:i w:val="false"/>
                <w:color w:val="000000"/>
                <w:sz w:val="20"/>
              </w:rPr>
              <w:t>
диаметрі 80 мм немесе одан асатын, ыстықтай илеуден, ыстықтай созудан немесе экструдтаудан басқа, кейіннен өңделмейтін;</w:t>
            </w:r>
          </w:p>
          <w:p>
            <w:pPr>
              <w:spacing w:after="20"/>
              <w:ind w:left="20"/>
              <w:jc w:val="both"/>
            </w:pPr>
            <w:r>
              <w:rPr>
                <w:rFonts w:ascii="Times New Roman"/>
                <w:b w:val="false"/>
                <w:i w:val="false"/>
                <w:color w:val="000000"/>
                <w:sz w:val="20"/>
              </w:rPr>
              <w:t>
диаметрі 25 мм немесе одан асатын, бірақ 80 мм-ден кем суықтай деформациядан немесе суық күйдегі таза өңдеуден басқа, соңғы өңдеуге ұшырамаған;</w:t>
            </w:r>
          </w:p>
          <w:p>
            <w:pPr>
              <w:spacing w:after="20"/>
              <w:ind w:left="20"/>
              <w:jc w:val="both"/>
            </w:pPr>
            <w:r>
              <w:rPr>
                <w:rFonts w:ascii="Times New Roman"/>
                <w:b w:val="false"/>
                <w:i w:val="false"/>
                <w:color w:val="000000"/>
                <w:sz w:val="20"/>
              </w:rPr>
              <w:t>
диаметрі 25 мм-ден аспайтын суықтай деформациядан немесе суық күйдегі таза өңдеуден басқа, соңғы өңдеуге ұшырамаған шыбықтар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p>
            <w:pPr>
              <w:spacing w:after="20"/>
              <w:ind w:left="20"/>
              <w:jc w:val="both"/>
            </w:pPr>
            <w:r>
              <w:rPr>
                <w:rFonts w:ascii="Times New Roman"/>
                <w:b w:val="false"/>
                <w:i w:val="false"/>
                <w:color w:val="000000"/>
                <w:sz w:val="20"/>
              </w:rPr>
              <w:t>
7222 20 210 0</w:t>
            </w:r>
          </w:p>
          <w:p>
            <w:pPr>
              <w:spacing w:after="20"/>
              <w:ind w:left="20"/>
              <w:jc w:val="both"/>
            </w:pPr>
            <w:r>
              <w:rPr>
                <w:rFonts w:ascii="Times New Roman"/>
                <w:b w:val="false"/>
                <w:i w:val="false"/>
                <w:color w:val="000000"/>
                <w:sz w:val="20"/>
              </w:rPr>
              <w:t>
7222 20 310 0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80 мм немесе одан асатын өзге қоспаланбаған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кемiнде 80 мм болатын өзге қоспаланбаған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5267.3-90 ст 09Г2С арқалық бөренелер үшiн Z профилi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5267.6-90 ст 09Г2С вагон тiректерiнiң профилi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160х100х10 ст 09Г2С тең емес сөре бұрышы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МемСТ 5267.5-90 ст 09Г2С қос таңбалы профилі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Дәнеркелейтiн сым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168,3 мм аспайтын тотығуға төзімді болаттан жасалған мұнай немесе газ құбырларына арналған жапсарсыз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суық деформацияланған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диаметрi 168,3 мм асатын, бiрақ 406,4 мм аспайтын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диаметрi 406,4 мм асатын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Тотығуға төзімді болаттан жасалған мұнай немесе газ құбырларына арналған құбырлар: дәнекерленген тік жікті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Мырышпен қапталған болат арқан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Жезделген болат арқан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шынжырлар және олардың бөлiктерi: өзгесi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геленкалар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Халнитен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240-1005020-Б1 бiлiк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240-1005017 қарсы салмақ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Қақталған немесе қалыпталған өзге де, бірақ кейіннен өңделмейтін қара металдардан жасалған өзге де бұйымдар (240-1005017 салмаққа қарсы орам)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жез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қола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негiзiндегi құймалар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металл сынықтары (мыс)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негiздi қорытпалар сынықтары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негiзіндегі өзге қорытпалардың сынықтары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негізінде қорытпалардан жасалған (ДШГНП) шыбықтары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қалыңдығы 0,15 мм асатын мыс таспалары (ДПРНМ)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мыс құбырлары мен тетіктері (М2ДКРНП)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құбырлар мен түтіктер өзге де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киiм шегелерi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19*-3.0 DE түйреуiштері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қосындыланбаған никель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 түйiршiктелген никелі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ПА-2 алюминий ұнтағы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Газобето + 500 ұяшықты бетонға арналған газ құраушысы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АКЛПТ-ПТ-5Е маркалы алюминий созбасы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тақталар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ДПРХМ 0,15х30 НД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0,0046 мм-ден кем емес (0,0045 мм) өзге де басылған, бірақ кейіннен өңделмеген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0,0046 мм-ден кем емес, бірақ 0,021 мм (0,005 мм) аспайтын басылған, бірақ кейіннен өңделмеген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0,0046 мм-ден кем емес, бірақ 0,021 мм (0,006 мм) аспайтын басылған, бірақ кейіннен өңделмеген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шыбықтар, бейіндер мен сымдар (қалайы-қорғасын дәнекер)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Қосындыланбаған қалайы (қырлы)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Танталды конденсаторлы ұнтақ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 сынық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мен сынықтарды қоса алғанда, марганец және одан жасалатын бұйымдар, өзге де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Кескiш болат – 19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қатты қорытпа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металл қоныштар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ЗСП-95 х/о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фурнитуралар (рамка, карабин, люверстер)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Фольгадан жасалған қақпақ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(3500) 27,9*18 алюминий қақпағы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(3500) 27,9*18 алюминий қақпағы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электрлі дәнекерлеу үшін қолданылатын, жабындысы бар, қымбат емес металдардан жасалған электродтар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күштік қондырғылар.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 қысқыш ролигi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Қоқыстану датчигi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топырақты, тасты, қатты күйдегi (оның iшiнде ұнтақ немесе қоймалжың күйдегi) руданы немесе басқа да минералды қазбаларды сорттауға, елеуге, айыруға, шаюға, ұсақтауға, ұнтақтауға, қосуға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 өнiмдердi агломерациялауға, қалыптауға немесе құюға арналған жабдықтар, құмнан құю қалыптарын жасауға арналған қалыптау машиналары: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мойынтіректер,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конусты мойынтіректер,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Бұрамдықты редуктор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иіндер және қапталған болатты иінді біліктер, өзге де (240-1005020-Б1 иінді білік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иіндер және қапталған иінді біліктер өзге де (245-1005020 иінді білік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Мотор-редуктор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қорғау блогы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электродтар (графиттелген электродтар)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керамикалық оқшаулағыштар (фарфорлы)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РУШ осi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Бүйiрлік рама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 үстiндегi аралық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Автотiркеуiш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қамыт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Сiңдiретiн аппарат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тiрегiш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тiрегiш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жалғамасы бар тiреуiш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Софт-Стартер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фурнитуралар (қысқыш, бекiткiш, ұштар)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116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импортталған тауарларды өнеркәсіптік</w:t>
      </w:r>
      <w:r>
        <w:br/>
      </w:r>
      <w:r>
        <w:rPr>
          <w:rFonts w:ascii="Times New Roman"/>
          <w:b/>
          <w:i w:val="false"/>
          <w:color w:val="000000"/>
        </w:rPr>
        <w:t>қайта өңдеу кезінде алынған дайын өнімнің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8522"/>
        <w:gridCol w:w="2800"/>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0405 10 110 0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сүт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айран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шикі, алғашқы орамдарда таза салмағы – 10 л немесе одан кем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сиыр бауыры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паштеті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тауық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Туристердің шошқа етінен жасалған таңғы 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шошқа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бұқтырылған сиыр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бұқтырылған сиыр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"Кублей" бұқтырылған сиыр еті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тұздықтағы сиыр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етінен гуляш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Туристердің сиыр етінен дайындалған таңғы 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қосылған қарақұмық ботқасы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қосылған күріш ботқасы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қосылған арпа ботқасы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паштеті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өнімдерден дайындалған қуырдақ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сиыр бүйрегі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сиыр жүрегі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сиыр тілі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қой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атлант майшабағы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атлант сардинасы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балтық сардинасы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бөлінбеген балтық майшабақтары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майдағы бөлінген каспий майшабақтары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 бар каспий майшабағы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сардинелла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атлант скумбриясы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салака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 ставрида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табиғи ақтабан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майда бұлауланған шортан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ақмарқа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ақтабан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шортан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ақмарқа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жайын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көксерке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сазан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бөлінген балықтан жасалған тефтели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балық-көкөніс котлеттері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жеміс гарнирі бар балық фрикаделькалары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қосылған саңырауқұлақтар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саңырауқұлақтар (сірке суынсыз)</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(сірке суынсыз)</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жүгері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қоспалары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триполифосфаты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(алюминий оксиді)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терісін күтуге арналған "Вита – септ космо плюс" косметикалық сұйық лосьон бұйымы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дәрі сығындысы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бұрыш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сығындысы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"АNFO-КZ"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"Гранулит АС-4-KZ"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"Гранулит АС-8-KZ"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"Экоизол" сауда маркасының физикалық тігілген көпіріктелген полиэтилені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Термоотырғызу таспасы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Термоотырғызу манжеті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бұйымдар және материалдардан жасалған өзге де бұйымдар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тығыз резеңкеден жасалған пластиналар, табақтар, жолақтар, фасонды сабақша және профильдер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өзге де фитингпен, өзге тек металдық әдіспен арматураланған және араласқан, вулканизацияланған резеңкеден жасалған құбырлар, құбыршалар және шлангтер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Техпластина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жең</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Конвейерлі резеңкелі тросты таспа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 резеңкелі маталы таспа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 блю" жартылай фабрикаты, КРАСТ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киімнің астына арналған былғары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арналған былғары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арналған сөмке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паллетері (табандар)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өндірісіне арналған жартылай жүн аралас иірілген жіп</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5107 20 590 0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тігілген күспе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 ЛШМ лак матасы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жылы және жағасы бар күнделікті киілетін пальто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медициналық қызметкерге арналған ерлер костюмі, жылы күртеше; жылы шалбар, жылы ерлер костюмі, брезент плащ, ерлердің жартылай комбинезоны, ерлердің жұмыс комбинезоны, ерлердің қалың күртесі, төменгі температурадан қорғауға арналған ерлер костюмі, мұнай және мұнай өнімдерінен қорғауға арналған ерлер костюмі; жоғары температурадан қорғауға арналған ерлер костюмі; резеңкеленген плащ, плащ-шатырдан жасалған плащ, резеңкеленген қысқа плащ;</w:t>
            </w:r>
          </w:p>
          <w:p>
            <w:pPr>
              <w:spacing w:after="20"/>
              <w:ind w:left="20"/>
              <w:jc w:val="both"/>
            </w:pPr>
            <w:r>
              <w:rPr>
                <w:rFonts w:ascii="Times New Roman"/>
                <w:b w:val="false"/>
                <w:i w:val="false"/>
                <w:color w:val="000000"/>
                <w:sz w:val="20"/>
              </w:rPr>
              <w:t>
арнайы алжапқыштар, ерлер костюмі (күртеше және шалбар), ерлер халаты; қышқылдардан қорғайтын ерлер костюмі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жылы костюм (күртеше және шалбар), жылы костюм; күртеше және жартылай комбинезон, жылы күртеше, әскери қызметшілерге арналған плащ; әскери қызметшілерге арналған күртеше; ерлер күртешесі; жылы десанттық дала костюмі (күртеше және шалбар)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пальтосы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температурадан қорғауға арналған әйелдер костюмі; мұнай және мұнай өнімдерінен қорғайтын әйелдер костюмі; әйелдер халаты, медициналық қызметкерге арналған әйелдер костюмі; әйелдердің аспаздық киімдер жиынтығы, әйелдердің жартылай комбинезоны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кителі, шалбары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костюм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 әскери қызметшілерге арналған китель, етіктің сыртынан жіберілетін шалбар, ерлер шалбары, ерлер костюмі, мектеп пиджагы; желеткелер, ерлер шалбары, мектеп костюмі; ерлерге арналған шолақ шалбар, әскери қызметшілерге арналған арнайы жазғы костюмдер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нысанды жейде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әйелдерге арналған нысанды жейде, нысанды блузка, белдемше;</w:t>
            </w:r>
          </w:p>
          <w:p>
            <w:pPr>
              <w:spacing w:after="20"/>
              <w:ind w:left="20"/>
              <w:jc w:val="both"/>
            </w:pPr>
            <w:r>
              <w:rPr>
                <w:rFonts w:ascii="Times New Roman"/>
                <w:b w:val="false"/>
                <w:i w:val="false"/>
                <w:color w:val="000000"/>
                <w:sz w:val="20"/>
              </w:rPr>
              <w:t xml:space="preserve">
мектепке арналған алжапқыш, қыз балаға арналған көйлек, қыз балаға арналған жакеттер, қыз балаға арналған сарафан, әйелдерге арналған нысанды шалбар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астардан жасалған арнайы қолғаптар, жұмысшылар биялайы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пима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пима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қалпақ, фуражка, панама, пилотка, нысанды берет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трикотаж бұйымдары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p>
            <w:pPr>
              <w:spacing w:after="20"/>
              <w:ind w:left="20"/>
              <w:jc w:val="both"/>
            </w:pPr>
            <w:r>
              <w:rPr>
                <w:rFonts w:ascii="Times New Roman"/>
                <w:b w:val="false"/>
                <w:i w:val="false"/>
                <w:color w:val="000000"/>
                <w:sz w:val="20"/>
              </w:rPr>
              <w:t>
6110 11 300 0</w:t>
            </w:r>
          </w:p>
          <w:p>
            <w:pPr>
              <w:spacing w:after="20"/>
              <w:ind w:left="20"/>
              <w:jc w:val="both"/>
            </w:pPr>
            <w:r>
              <w:rPr>
                <w:rFonts w:ascii="Times New Roman"/>
                <w:b w:val="false"/>
                <w:i w:val="false"/>
                <w:color w:val="000000"/>
                <w:sz w:val="20"/>
              </w:rPr>
              <w:t>
6110 11 900 0</w:t>
            </w:r>
          </w:p>
          <w:p>
            <w:pPr>
              <w:spacing w:after="20"/>
              <w:ind w:left="20"/>
              <w:jc w:val="both"/>
            </w:pPr>
            <w:r>
              <w:rPr>
                <w:rFonts w:ascii="Times New Roman"/>
                <w:b w:val="false"/>
                <w:i w:val="false"/>
                <w:color w:val="000000"/>
                <w:sz w:val="20"/>
              </w:rPr>
              <w:t>
6117 10 000 0</w:t>
            </w:r>
          </w:p>
          <w:p>
            <w:pPr>
              <w:spacing w:after="20"/>
              <w:ind w:left="20"/>
              <w:jc w:val="both"/>
            </w:pPr>
            <w:r>
              <w:rPr>
                <w:rFonts w:ascii="Times New Roman"/>
                <w:b w:val="false"/>
                <w:i w:val="false"/>
                <w:color w:val="000000"/>
                <w:sz w:val="20"/>
              </w:rPr>
              <w:t>
6004 90 000 0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маркалы силикат кірпіш</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қатаюдың ұяшықты бетонынан жасалған қабырғалық арқауланбаған блоктар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 150/25 боялмаған толық қатарлы қалың, СУЛ 150/25 боялмаған толық бетті және СУЛ 150/25 боялған толық бетті силикат кірпіші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арқауланған немесе арқауланбаған бұйымдар, шатыр, плиталар, кірпіштер және оған ұқсас бұйымдар: өзгелері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40/150-8 асбест цементті толқынды табақтар, МЕМСТ 30340-95, сериялық өндіріс. ЛП-НП-1,75х1,1х7 сығымдалған жалпақ асбест цементті табақтар, сериялық өндіріс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ГФК-ТТ иілгіш шыны миканиті, ЛСЭП-934-ТПл шыны слюдалы таспасы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ФМГ, ФМГА, ФФГ, ФФГА, қалыпталған миканит, ГФК-ТТ иілгіш шыны миканиті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ЛСЭП-934-ТПл шыны слюдалы таспасы; ГИП-2Пл (в) композициялық слюдопласты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ГФК-ТТ иілгіш шыны миканиті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ЛСЭП-934-ТПл шыны слюдалы таспасы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оқшауланған шыны пакеттері және периметрі бойынша саңылаусыз қосылған және ауа қабатымен, басқа газдармен бөлінген шынының екі табағынан тұратын немесе вакуумдалған аралықтары бар шыныдан жасалған бұйымдар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бөтелке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ЛСК шыны лак матасы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ЛСМ шыны лак матасы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130 мм-ден асатын (Сп 3 шаршы болатты дайындама) темірден немесе легірленбеген болаттан жасалған жартылай фабрикат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немесе одан асатын, бірақ 0,6 мас.% аспайтын көміртек бар (Сп 5 шаршы болатты дайындама) темірден немесе легирленбеген болаттан жасалған жартылай фабрикат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сортты илекті дайындау үшін төрт бұрышты үзіліссіз құйылған дайындама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көміртектелген болат сымдар МемСТ 3282-74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мм-6*200мм құрылыс шегелері, МемСТ 4028-63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(жез) қорытпасы (МемСТ 17711-93)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(МемСТ 859-2001)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түйірлері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оқшауланбаған иілмелі өткізгіштері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оқшауланбаған иілмелі өткізгіштері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К-0,5 қалың титанға арналған алюминий контейнерлері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оқшауланбаған иілмелі өткізгіштері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желімдерін өткізу үшін сымдар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қалайы дәнекер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ұнтағы, тантал құймасы, тантал чипсалары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Жұқалтыр, таспалар, қағаздар, шыбықтар, сымтемірлер түріндегі тантал прокат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тұғырық, пластина, дисктер түріндегі тантал бұйымдар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 чипсалар түріндегі өңделмеген ниобий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түріндегі өңделмеген ниобий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көлемді роторлық сорғылар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бір сатылы жүктегіш сорғыш</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бір сатылы моноблокты сорғыш</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ортадан тепкіш бір сатылы сорғылар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ортадан тепкіш көп сатылы сорғылар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200....315 /м</w:t>
            </w:r>
            <w:r>
              <w:rPr>
                <w:rFonts w:ascii="Times New Roman"/>
                <w:b w:val="false"/>
                <w:i w:val="false"/>
                <w:color w:val="000000"/>
                <w:vertAlign w:val="superscript"/>
              </w:rPr>
              <w:t>3</w:t>
            </w:r>
            <w:r>
              <w:rPr>
                <w:rFonts w:ascii="Times New Roman"/>
                <w:b w:val="false"/>
                <w:i w:val="false"/>
                <w:color w:val="000000"/>
                <w:sz w:val="20"/>
              </w:rPr>
              <w:t>, қысымы м 50...125 МемСТ 10272-87 Д екі жақты үлгідегі ортадан тепкіш сорғы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50....400/ м</w:t>
            </w:r>
            <w:r>
              <w:rPr>
                <w:rFonts w:ascii="Times New Roman"/>
                <w:b w:val="false"/>
                <w:i w:val="false"/>
                <w:color w:val="000000"/>
                <w:vertAlign w:val="superscript"/>
              </w:rPr>
              <w:t>3</w:t>
            </w:r>
            <w:r>
              <w:rPr>
                <w:rFonts w:ascii="Times New Roman"/>
                <w:b w:val="false"/>
                <w:i w:val="false"/>
                <w:color w:val="000000"/>
                <w:sz w:val="20"/>
              </w:rPr>
              <w:t>, қысымы м 12,5...50 МемСТ 22247-96 СМ ағын массалары үшін ортадан тепкіш сорғы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8...290/ м</w:t>
            </w:r>
            <w:r>
              <w:rPr>
                <w:rFonts w:ascii="Times New Roman"/>
                <w:b w:val="false"/>
                <w:i w:val="false"/>
                <w:color w:val="000000"/>
                <w:vertAlign w:val="superscript"/>
              </w:rPr>
              <w:t>3</w:t>
            </w:r>
            <w:r>
              <w:rPr>
                <w:rFonts w:ascii="Times New Roman"/>
                <w:b w:val="false"/>
                <w:i w:val="false"/>
                <w:color w:val="000000"/>
                <w:sz w:val="20"/>
              </w:rPr>
              <w:t>, қысымы м 18...85 МемСТ 22247-96 К консольді үлгідегі ортадан тепкіш сорғы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38....300 /м</w:t>
            </w:r>
            <w:r>
              <w:rPr>
                <w:rFonts w:ascii="Times New Roman"/>
                <w:b w:val="false"/>
                <w:i w:val="false"/>
                <w:color w:val="000000"/>
                <w:vertAlign w:val="superscript"/>
              </w:rPr>
              <w:t>3</w:t>
            </w:r>
            <w:r>
              <w:rPr>
                <w:rFonts w:ascii="Times New Roman"/>
                <w:b w:val="false"/>
                <w:i w:val="false"/>
                <w:color w:val="000000"/>
                <w:sz w:val="20"/>
              </w:rPr>
              <w:t>, қысымы м 44...66 ЦНС (Г, Н, М, К) секционды үлгінің көп сатылы ортадан тепкіш сорғышы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қосалқы бөлшектер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 бөліктері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вакуумды сорғылар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8414 10 890 0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Реторттар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көтермелер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барабандары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Виброқоректендіргіштер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күбілері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құймасы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тетіктері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тетіктері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ысырмалар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 ысырма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крандар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Сұқпажапқыш ысырма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венецтер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 243-1002015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Трансмисиялық біліктер (жұдырық және иінді біліктерді қоса алғанда) және өзге қос иіндер (243-1005010, 243-1005015-Б1 иінді біліктер)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Трансмисиялық (жұдырық және иінді біліктерді қоса алғанда) және өзге қос иіндер (243-245-1005015, 245.9-1005015 иінді біліктер)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w:t>
            </w:r>
          </w:p>
          <w:p>
            <w:pPr>
              <w:spacing w:after="20"/>
              <w:ind w:left="20"/>
              <w:jc w:val="both"/>
            </w:pPr>
            <w:r>
              <w:rPr>
                <w:rFonts w:ascii="Times New Roman"/>
                <w:b w:val="false"/>
                <w:i w:val="false"/>
                <w:color w:val="000000"/>
                <w:sz w:val="20"/>
              </w:rPr>
              <w:t>
соғылмай құйылған шойыннан жасалған;</w:t>
            </w:r>
          </w:p>
          <w:p>
            <w:pPr>
              <w:spacing w:after="20"/>
              <w:ind w:left="20"/>
              <w:jc w:val="both"/>
            </w:pPr>
            <w:r>
              <w:rPr>
                <w:rFonts w:ascii="Times New Roman"/>
                <w:b w:val="false"/>
                <w:i w:val="false"/>
                <w:color w:val="000000"/>
                <w:sz w:val="20"/>
              </w:rPr>
              <w:t>
құйылған болаттан жасалған;</w:t>
            </w:r>
          </w:p>
          <w:p>
            <w:pPr>
              <w:spacing w:after="20"/>
              <w:ind w:left="20"/>
              <w:jc w:val="both"/>
            </w:pPr>
            <w:r>
              <w:rPr>
                <w:rFonts w:ascii="Times New Roman"/>
                <w:b w:val="false"/>
                <w:i w:val="false"/>
                <w:color w:val="000000"/>
                <w:sz w:val="20"/>
              </w:rPr>
              <w:t>
қара металдардан соғылған электр қосылғыштары, оқшаулағыштары байланыстары, катушкалары немесе басқа да электр бөлшектері жоқ бөлігі;</w:t>
            </w:r>
          </w:p>
          <w:p>
            <w:pPr>
              <w:spacing w:after="20"/>
              <w:ind w:left="20"/>
              <w:jc w:val="both"/>
            </w:pPr>
            <w:r>
              <w:rPr>
                <w:rFonts w:ascii="Times New Roman"/>
                <w:b w:val="false"/>
                <w:i w:val="false"/>
                <w:color w:val="000000"/>
                <w:sz w:val="20"/>
              </w:rPr>
              <w:t>
өзгелер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8487 90 100 0</w:t>
            </w:r>
          </w:p>
          <w:p>
            <w:pPr>
              <w:spacing w:after="20"/>
              <w:ind w:left="20"/>
              <w:jc w:val="both"/>
            </w:pPr>
            <w:r>
              <w:rPr>
                <w:rFonts w:ascii="Times New Roman"/>
                <w:b w:val="false"/>
                <w:i w:val="false"/>
                <w:color w:val="000000"/>
                <w:sz w:val="20"/>
              </w:rPr>
              <w:t>
8487 90 510 0</w:t>
            </w:r>
          </w:p>
          <w:p>
            <w:pPr>
              <w:spacing w:after="20"/>
              <w:ind w:left="20"/>
              <w:jc w:val="both"/>
            </w:pPr>
            <w:r>
              <w:rPr>
                <w:rFonts w:ascii="Times New Roman"/>
                <w:b w:val="false"/>
                <w:i w:val="false"/>
                <w:color w:val="000000"/>
                <w:sz w:val="20"/>
              </w:rPr>
              <w:t>
8487 90 530 0</w:t>
            </w:r>
          </w:p>
          <w:p>
            <w:pPr>
              <w:spacing w:after="20"/>
              <w:ind w:left="20"/>
              <w:jc w:val="both"/>
            </w:pPr>
            <w:r>
              <w:rPr>
                <w:rFonts w:ascii="Times New Roman"/>
                <w:b w:val="false"/>
                <w:i w:val="false"/>
                <w:color w:val="000000"/>
                <w:sz w:val="20"/>
              </w:rPr>
              <w:t>
8487 90 590 0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сыйымды коденсаторлары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түсірілімдер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АВВГ пластмасса оқшауланған қуат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пластмасса оқшауланған қуат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ПУГНП, ПУНП тұрмыстық мақсаттағы сымдар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АВВГнг пластмасса оқшауланған қуат </w:t>
            </w:r>
          </w:p>
          <w:p>
            <w:pPr>
              <w:spacing w:after="20"/>
              <w:ind w:left="20"/>
              <w:jc w:val="both"/>
            </w:pPr>
            <w:r>
              <w:rPr>
                <w:rFonts w:ascii="Times New Roman"/>
                <w:b w:val="false"/>
                <w:i w:val="false"/>
                <w:color w:val="000000"/>
                <w:sz w:val="20"/>
              </w:rPr>
              <w:t>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ВВГнг пластмасса оқшауланған қуат </w:t>
            </w:r>
          </w:p>
          <w:p>
            <w:pPr>
              <w:spacing w:after="20"/>
              <w:ind w:left="20"/>
              <w:jc w:val="both"/>
            </w:pPr>
            <w:r>
              <w:rPr>
                <w:rFonts w:ascii="Times New Roman"/>
                <w:b w:val="false"/>
                <w:i w:val="false"/>
                <w:color w:val="000000"/>
                <w:sz w:val="20"/>
              </w:rPr>
              <w:t xml:space="preserve">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АВБбШв пластмасса оқшауланған қуат </w:t>
            </w:r>
          </w:p>
          <w:p>
            <w:pPr>
              <w:spacing w:after="20"/>
              <w:ind w:left="20"/>
              <w:jc w:val="both"/>
            </w:pPr>
            <w:r>
              <w:rPr>
                <w:rFonts w:ascii="Times New Roman"/>
                <w:b w:val="false"/>
                <w:i w:val="false"/>
                <w:color w:val="000000"/>
                <w:sz w:val="20"/>
              </w:rPr>
              <w:t xml:space="preserve">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ВБбШв пластмасса оқшауланған қуат </w:t>
            </w:r>
          </w:p>
          <w:p>
            <w:pPr>
              <w:spacing w:after="20"/>
              <w:ind w:left="20"/>
              <w:jc w:val="both"/>
            </w:pPr>
            <w:r>
              <w:rPr>
                <w:rFonts w:ascii="Times New Roman"/>
                <w:b w:val="false"/>
                <w:i w:val="false"/>
                <w:color w:val="000000"/>
                <w:sz w:val="20"/>
              </w:rPr>
              <w:t xml:space="preserve">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СБПу полиэтиленді оқшаулағышы бар дабылдау мен бағыттауға арналған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СБЗПу полиэтиленді оқшаулағышы бар дабылдау мен бағыттауға арналған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ПВ-1электр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ППВ электр қондырғылары үшін қуат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АПВ 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АППВ 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жарылғыш ВП-ға арналған сым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суға батыру қозғалтқыштарына арналған қондырғы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ПЩ электр қылшақтарына арналған сым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ПВС тұрмыстық мақсаттағы бауы мен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ШВВП тұрмыстық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ПГВА автотракторлық сым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ПВ-3 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ТРП телефон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ПКСВ кросстық сым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КВВГ, КВВГнг, КВВГЭ пластмасса, резеңкелі оқшауланған бақылау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КВБбШв пластмасса, резеңкелі оқшауланған бақылау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АКВВГ, АКВВГнг, АКВВГЭ пластмасса, резеңкелі оқшауланған бақылау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АКВБбШв пластмасса, резеңкелі оқшауланған бақылау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АВБбШвнг пластмасса, резеңкелі оқшауланған бақылау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12-9796 жартылай вагондары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тасымалдаға арналған моделі 19-9871 жабулы хоппер вагондары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тонналы контейнерлерді тасымалдауға арналған моделі 13-9852 платформа вагондар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шекем тастарды және моделі 19-9809 агломератты тасымалдауға арналған хоппер вагондар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немесе трамвайдың моторлы вагондарының немесе жылжымалы құрамның бөліктері: пневматикалық тежегіштер және олардың бөлшектері, шойын құйылған немесе болаттан құйылған (М типті қалыптар)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116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өнеркәсіптік қайта өңдеуге арналған</w:t>
      </w:r>
      <w:r>
        <w:br/>
      </w:r>
      <w:r>
        <w:rPr>
          <w:rFonts w:ascii="Times New Roman"/>
          <w:b/>
          <w:i w:val="false"/>
          <w:color w:val="000000"/>
        </w:rPr>
        <w:t>тауарларды импорттайтын Қазақстан Республикасының салық</w:t>
      </w:r>
      <w:r>
        <w:br/>
      </w:r>
      <w:r>
        <w:rPr>
          <w:rFonts w:ascii="Times New Roman"/>
          <w:b/>
          <w:i w:val="false"/>
          <w:color w:val="000000"/>
        </w:rPr>
        <w:t>төлеушілерінің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7175"/>
        <w:gridCol w:w="4074"/>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"ЗИКСТО"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931240000240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950740001044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"Шығысмашзауыты"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951240000551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арматура зауыты" акционерлік қоғамы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990740000108</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"Шымкентмай"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931240000439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931240001040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"ZHERSU POVER"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000540003205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механикалық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060340009897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"Қазэлектромаш"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950440001554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"Тас-Эрга"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010140004929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920740000561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жіп иіру-тоқыма фабрикасы"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970740000243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"ТаразТеріАяқ-киім"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990740013823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киіз басу-киіз комбинаты"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911240000316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 "KAZ CENTRE"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020540004093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"Силикат-А"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051240007937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асбест-цемент бұйымдары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930240000406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сорғы қондырғылары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050740006092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920140000292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"ҚазҚұрылысШыны"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030540003423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"Экотон-Батыс"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050640003153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040140001642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метиз зауыты" жауапкершілігі шектеулі серіктестігі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000940002474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921140000433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құю-механикалық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030440003549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"СЕЛЕНГ"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971040000141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031240001391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921240000477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резеңке техника" жауапкершілігі шектеулі серіктестігі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000140000815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"Kazfoam"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090440017906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"Центр-БВР"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080940000432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"МұнайГазОқшаулау"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100640002800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өндірістік кооперативі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051240005039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"Целингидромаш" өндірістік кооперативі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911040000100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"Алмалыбақ" өндірістік ауыл шаруашылығы кооперативі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910240000175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