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bfe9" w14:textId="9b8b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және фармацевтикалық қызметті лицензиялаудың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ақпандағы № 94 қаулысы. Күші жойылды - Қазақстан Республикасы Үкіметінің 2015 жылғы 27 шілдедегі № 592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«Рұқсаттар және хабарламалар туралы» 2014 жылғы 16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республикалық маңызы бар қаланың және астананың жергілікті атқарушы органдары медициналық және фармацевтикалық қызметті жүзеге асыру бойынша лицензиар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экономика министрлігі Тұтынушылардың құқықтарын қорғау комитетінің тиісті аумақтағы аумақтық бөлімшелері медициналық және фармацевтикалық қызметке лицензия беруді келісуді жүзеге асыратын органдар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«Медициналық және фармацевтикалық қызметті лицензиялаудың кейбір мәселелері туралы» Қазақстан Республикасы Үкіметінің 2013 жылғы 31 қаңтардағы № 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13, 242-құжат)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