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3876" w14:textId="59a3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Беларусь Республикасының Үкіметі арасындағы өнеркәсіптің қорғаныс салалары ұйымдарының өндірістік және ғылыми-техникалық кооперациясы туралы келісімге қол қою туралы" Қазақстан Республикасы Үкіметінің 2014 жылғы 21 қаңтардағы № 16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ақпандағы № 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мен Беларусь Республикасының Үкіметі арасындағы өнеркәсіптің қорғаныс салалары ұйымдарының өндірістік және ғылыми-техникалық кооперациясы туралы келісімге қол қою туралы» Қазақстан Республикасы Үкіметінің 2014 жылғы 21 қаңтардағы № 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 Қорғаныс министрінің орынбасары Нұрлан Ермекұлы Сауранбаевқа Қазақстан Республикасының Үкіметі мен Беларусь Республикасының Үкіметі арасындағы өнеркәсіптің қорғаныс салалары ұйымдарының өндірістік және ғылыми-техникалық кооперациясы туралы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оған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