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67243c" w14:textId="467243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кейбір шешімдерінің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2015 жылғы 21 ақпандағы № 85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Осы қаулыға 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Қазақстан Республикасы Үкіметінің кейбір шешімдерінің күші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алғашқы ресми жарияланған күнінен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Премьер-Министрі                                     К.Мәсімов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Үкіметінің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2015 жылғы 21 ақпандағы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85 қаулысына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қосымша       </w:t>
      </w:r>
    </w:p>
    <w:bookmarkEnd w:id="1"/>
    <w:bookmarkStart w:name="z5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Қазақстан Республикасы Үкіметінің күші жойылған кейбір шешімдерінің тізбесі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«Ветеринария саласындағы нормативтік құқықтық кесiмдердi бекiту туралы» Қазақстан Республикасы Үкіметінің 2003 жылғы 28 сәуірдегі № 407 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2003 ж., № 18, 185-құжат).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«Қазақстан Республикасы Yкіметiнiң 2003 жылғы 28 сәуiрдегi № 407 қаулысына толықтырулар енгiзу туралы» Қазақстан Республикасы Үкіметінің 2004 жылғы 16 сәуірдегі № 423 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2004 ж., № 17, 217-құжат).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«Қазақстан Республикасы Yкiметiнiң 2003 жылғы 28 сәуiрдегi 407 қаулысына өзгерістер мен толықтырулар енгізу туралы» Қазақстан Республикасы Үкіметінің 2004 жылғы 30 қыркүйектегі № 1004 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2004 ж., № 36, 478-құжат).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«Қазақстан Республикасы Үкiметiнiң 2003 жылғы 28 сәуiрдегi 407 қаулысына толықтырулар енгiзу туралы» Қазақстан Республикасы Үкіметінің 2004 жылғы 16 қарашадағы № 1207 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2004 ж., № 45, 570-құжат).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«Қазақстан Республикасы Үкіметінің 2003 жылғы 28 сәуірдегі 407 қаулысына толықтыру енгізу туралы» Қазақстан Республикасы Үкіметінің 2005 жылғы 16 қыркүйектегі № 922 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2005 ж., № 34, 475-құжат).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«Қазақстан Республикасы Yкiметiнiң 2003 жылғы 28 сәуiрдегi  № 407 қаулысына өзгерiс пен толықтыру енгiзу туралы» Қазақстан Республикасы Yкiметiнiң 2005 жылғы 31 қазандағы № 1088 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2005 ж., № 38, 549-құжат).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«Қазақстан Республикасы Үкіметінің кейбір шешімдеріне толықтырулар мен өзгерістер енгізу туралы» Қазақстан Республикасы Үкіметінің 2008 жылғы 13 мамырдағы № 454 қаулысы (Қазақстан Республикасының ПҮАЖ-ы, 2008 ж., № 24, 241-құжат) бекітілген Қазақстан Республикасы Үкіметінің кейбір шешімдеріне енгізілетін өзгерістер мен толықтырулардың 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«Қазақстан Республикасы Үкіметінің 2003 жылғы 28 сәуірдегі № 407 қаулысына өзгерістер мен толықтыру енгізу туралы» Қазақстан Республикасы Үкіметінің 2009 жылғы 11 қыркүйектегі № 1359 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2009 ж., № 38, 372-құжат).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«Қазақстан Республикасы Үкіметінің 2003 жылғы 28 сәуірдегі  № 407 қаулысына өзгерістер енгізу туралы» Қазақстан Республикасы Үкіметінің 2009 жылғы 31 желтоқсандағы № 2332 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2010 ж., № 5, 69-құжат).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«Ветеринария саласындағы нормативтік құқықтық кесiмдердi бекiту туралы Қазақстан Республикасы Үкіметінің 2003 жылғы 28 сәуірдегі № 407 қаулысына өзгерістер мен толықтырулар енгізу туралы» Қазақстан Республикасы Үкіметінің 2011 жылғы 31 мамырдағы № 611 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2011 ж., № 40, 515-құжат).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«Ветеринария саласындағы нормативтік құқықтық кесiмдердi бекiту туралы Қазақстан Республикасы Үкіметінің 2003 жылғы 28 сәуірдегі № 407 қаулысына өзгерістер енгізу туралы» Қазақстан Республикасы Үкіметінің 2012 жылғы 7 наурыздағы № 301 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2012 ж., № 35, 468-құжат).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«Ветеринария саласындағы нормативтік құқықтық кесiмдердi бекiту туралы Қазақстан Республикасы Үкіметінің 2003 жылғы 28 сәуірдегі № 407 қаулысына өзгерістер енгізу туралы» Қазақстан Республикасы Үкіметінің 2012 жылғы 5 қыркүйектегі № 1146 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2012 ж., № 69, 1002-құжат).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«Ветеринария саласындағы нормативтік құқықтық кесiмдердi бекiту туралы Қазақстан Республикасы Үкіметінің 2003 жылғы 28 сәуірдегі № 407 қаулысына өзгерістер мен толықтырулар енгізу туралы» Қазақстан Республикасы Үкіметінің 2013 жылғы 15 ақпандағы № 136 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2013 ж., № 16, 281-құжат).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«Асыл тұқымды мал шаруашылығын дамытуды, мал шаруашылығы өнімінің өнімділігі мен сапасын арттыруды жергілікті бюджеттерден субсидиялау қағидаларын бекіту туралы» Қазақстан Республикасы Үкіметінің 2014 жылғы 18 ақпандағы № 103 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2014 ж., № 7, 67-құжат).</w:t>
      </w:r>
    </w:p>
    <w:bookmarkEnd w:id="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