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539" w14:textId="cbee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"2015 - 2017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ақпандағы № 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2015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 – 2017 жылдарға арналған республикалық бюджет туралы» Қазақстан Республикасының Заңын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352"/>
        <w:gridCol w:w="2352"/>
        <w:gridCol w:w="2353"/>
        <w:gridCol w:w="2556"/>
        <w:gridCol w:w="2231"/>
        <w:gridCol w:w="1113"/>
      </w:tblGrid>
      <w:tr>
        <w:trPr>
          <w:trHeight w:val="9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экономикалық форумын өткізу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Астана экономикалық форумын өткізуді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«Экономикалық зерттеу институты» АҚ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«Астана экономикалық форумын өткізуді қамтамасыз ету жөніндегі қызметтер»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392600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