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8781" w14:textId="fd78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аймақтар құру мақсаттарына сәйкес келетiн қызмет түрлерi бойынша өздерi өндiретiн тауарлардың (жұмыстардың, қызметтердiң) тiзбесiн бекiту туралы" Қазақстан Республикасы Үкіметінің 2009 жылғы 13 мамырдағы № 703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19 ақпандағы № 78 қаулысы. Күші жойылды - Қазақстан Республикасы Үкіметінің 2018 жылғы 4 желтоқсандағы № 802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04.12.2018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аймақтар құру мақсаттарына сәйкес келетiн қызмет түрлерi бойынша өздерi өндiретiн тауарлардың (жұмыстардың, қызметтердiң) тiзбесiн бекiту туралы" Қазақстан Республикасы Үкiметiнiң 2009 жылғы 13 мамырдағы № 703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24-25, 219-құжат) мынадай толықтыру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"Қорғас – Шығыс қақпасы" арнайы экономикалық аймағын құру мақсатына сәйкес келетiн қызмет түрлерi бойынша өздерi өндiретiн тауарлардың (жұмыстардың, қызметтердiң)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2685"/>
        <w:gridCol w:w="4866"/>
        <w:gridCol w:w="3003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шаруашылығы және қосалқы көлік қызметі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және жиып қою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және жиып қою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және жиып қою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52.10.11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Тоңазытылған жүктерді сақтау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немесе газ тәрізді жүктерді сақтау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сақтау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52.10.19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және жиып қою бойынша өзге де көрсетілетін қызметтер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көліктік көрсетілетін қызметтер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 көлігі саласындағы көрсетілетін қызметтер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52.21.1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саласындағы көрсетілетін қызметтер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52.21.11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маневрлеу және буксирлеу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 саласындағы көрсетілетін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"/>
        <w:gridCol w:w="238"/>
        <w:gridCol w:w="4682"/>
        <w:gridCol w:w="7142"/>
      </w:tblGrid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52.21.22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Автомагистральдарды пайдалану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52.21.23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тоннельдерді пайдалану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Құбырлармен тасымалдау саласындағы көрсетілетін қызметтер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Құбырлармен тасымалдау бойынша қосалқы көрсетілетін қызметтер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 саласындағы көрсетілетін қызметтер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52.23.1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Әуежайлардың көрсетілетін қызметтері, жүктерді өңдеуден басқа; әуе қозғалысын басқару бойынша көрсетілетін қызметтер және әуе көлігіне арналған өзге де қосалқы көрсетілетін қызметтер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52.23.12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қозғалысын басқару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 өңдеу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 өңдеу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Порттарда контейнерлерді өңдеу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Контейнерлерді өңдеу бойынша өзге де көрсетілетін қызметтер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Порттарда жүктерді өңдеу бойынша өзге де көрсетілетін қызметтер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 өңдеу бойынша өзге де көрсетілетін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