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b7b4" w14:textId="001b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"Оңтүстік Қазақстан облыстық Ж. Шанин атындағы қазақ драма театры" мемлекеттік коммуналдық қазыналық кәсіпорнына "Академиялық"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ақпандағы № 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2006 жылғы 15 желтоқсандағы Қазақстан Республикасының Заңы 21-бабының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әкімдігінің «Оңтүстік Қазақстан облыстық Ж. Шанин атындағы қазақ драма театры» мемлекеттік коммуналдық қазыналық кәсіпорнына «Академиялық» мәртебе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