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2d15" w14:textId="91c2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"Концессиялық жобаларды ерекше маңызы бар санатқа жатқызу критерийлерін және олардың тізбесін бекіту туралы" Қазақстан Республикасы Үкіметінің 2014 жылғы 7 қазандағы № 1060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ақпандағы № 75 қаулысы. Күші жойылды - Қазақстан Республикасы Үкіметінің 2025 жылғы 12 маусымдағы № 430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12.06.2025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01.01.2025 туындаған құқықтық қатынастарға қолданылады)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"Концессиялық жобаларды ерекше маңызы бар санатқа жатқызу критерийлерін және олардың тізбесін бекіту туралы" Қазақстан Республикасы Үкіметінің 2014 жылғы 7 қазандағы № 1060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61, 569-құжат)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маңызы бар концессиялық жобалардың тізбесін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ерекше маңызы бар концессиялық жобалардың тізбесі бекітілсін.".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