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ffed" w14:textId="11df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Өңірлерді дамытудың 2020 жылға дейінгі бағдарламасы шеңберінде облыстық бюджеттерге, Астана және Алматы қалаларының бюджеттеріне тұрғын үй құрылыс жинақтары жүйесі арқылы тұрғын үйлерді жобалауға және (немесе) салуға 2015 жылға кредит беру шарттары туралы</w:t>
      </w:r>
    </w:p>
    <w:p>
      <w:pPr>
        <w:spacing w:after="0"/>
        <w:ind w:left="0"/>
        <w:jc w:val="both"/>
      </w:pPr>
      <w:r>
        <w:rPr>
          <w:rFonts w:ascii="Times New Roman"/>
          <w:b w:val="false"/>
          <w:i w:val="false"/>
          <w:color w:val="000000"/>
          <w:sz w:val="28"/>
        </w:rPr>
        <w:t>Қазақстан Республикасы Үкіметінің 2015 жылғы 18 ақпандағы № 68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 180-бабының </w:t>
      </w:r>
      <w:r>
        <w:rPr>
          <w:rFonts w:ascii="Times New Roman"/>
          <w:b w:val="false"/>
          <w:i w:val="false"/>
          <w:color w:val="000000"/>
          <w:sz w:val="28"/>
        </w:rPr>
        <w:t>2-тармағына</w:t>
      </w:r>
      <w:r>
        <w:rPr>
          <w:rFonts w:ascii="Times New Roman"/>
          <w:b w:val="false"/>
          <w:i w:val="false"/>
          <w:color w:val="000000"/>
          <w:sz w:val="28"/>
        </w:rPr>
        <w:t xml:space="preserve">, "2015 – 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қаулысының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бюджеттерге, Астана және Алматы қалаларының бюджеттеріне Өңірлерді дамытудың 2020 жылға дейінгі бағдарламасы шеңберінде тұрғын үй құрылыс жинақтары жүйесі арқылы тұрғын үйлерді жобалауға және (немесе) салуға 2015 жылға кредит беру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Ұлттық экономика министрліктері заңнамада белгіленген тәртіппен:</w:t>
      </w:r>
    </w:p>
    <w:bookmarkEnd w:id="2"/>
    <w:bookmarkStart w:name="z4" w:id="3"/>
    <w:p>
      <w:pPr>
        <w:spacing w:after="0"/>
        <w:ind w:left="0"/>
        <w:jc w:val="both"/>
      </w:pPr>
      <w:r>
        <w:rPr>
          <w:rFonts w:ascii="Times New Roman"/>
          <w:b w:val="false"/>
          <w:i w:val="false"/>
          <w:color w:val="000000"/>
          <w:sz w:val="28"/>
        </w:rPr>
        <w:t>
      1) облыстардың, Астана және Алматы қалаларының жергілікті атқарушы органдарымен кредиттік шарттар жасасуын;</w:t>
      </w:r>
    </w:p>
    <w:bookmarkEnd w:id="3"/>
    <w:bookmarkStart w:name="z5" w:id="4"/>
    <w:p>
      <w:pPr>
        <w:spacing w:after="0"/>
        <w:ind w:left="0"/>
        <w:jc w:val="both"/>
      </w:pPr>
      <w:r>
        <w:rPr>
          <w:rFonts w:ascii="Times New Roman"/>
          <w:b w:val="false"/>
          <w:i w:val="false"/>
          <w:color w:val="000000"/>
          <w:sz w:val="28"/>
        </w:rPr>
        <w:t>
      2) кредиттік шарттар талаптарының орындалуын бақылауды;</w:t>
      </w:r>
    </w:p>
    <w:bookmarkEnd w:id="4"/>
    <w:bookmarkStart w:name="z6" w:id="5"/>
    <w:p>
      <w:pPr>
        <w:spacing w:after="0"/>
        <w:ind w:left="0"/>
        <w:jc w:val="both"/>
      </w:pPr>
      <w:r>
        <w:rPr>
          <w:rFonts w:ascii="Times New Roman"/>
          <w:b w:val="false"/>
          <w:i w:val="false"/>
          <w:color w:val="000000"/>
          <w:sz w:val="28"/>
        </w:rPr>
        <w:t>
      3) бюджеттік кредиттердің мақсатты және тиімді пайдаланылуын, өтелуін және қызмет көрсетілуін бақылау мен мониторингтеуді қамтамасыз етсін.</w:t>
      </w:r>
    </w:p>
    <w:bookmarkEnd w:id="5"/>
    <w:bookmarkStart w:name="z7" w:id="6"/>
    <w:p>
      <w:pPr>
        <w:spacing w:after="0"/>
        <w:ind w:left="0"/>
        <w:jc w:val="both"/>
      </w:pPr>
      <w:r>
        <w:rPr>
          <w:rFonts w:ascii="Times New Roman"/>
          <w:b w:val="false"/>
          <w:i w:val="false"/>
          <w:color w:val="000000"/>
          <w:sz w:val="28"/>
        </w:rPr>
        <w:t>
      3. Облыстардың, Астана және Алматы қалаларының жергілікті атқарушы органдары тоқсан сайын, есепті кезеңнен кейінгі айдың 10-күнінен кешіктірмей Қазақстан Республикасы Ұлттық экономика және Қаржы министрліктеріне кредиттерді игеру туралы ақпарат берсін.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экономика министрлігіне жүктелсін.</w:t>
      </w:r>
    </w:p>
    <w:bookmarkEnd w:id="7"/>
    <w:bookmarkStart w:name="z9"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18 ақпандағы</w:t>
            </w:r>
            <w:r>
              <w:br/>
            </w:r>
            <w:r>
              <w:rPr>
                <w:rFonts w:ascii="Times New Roman"/>
                <w:b w:val="false"/>
                <w:i w:val="false"/>
                <w:color w:val="000000"/>
                <w:sz w:val="20"/>
              </w:rPr>
              <w:t>№ 68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Өңірлерді дамытудың 2020 жылға дейінгі бағдарламасы шеңберінде облыстық бюджеттерге, Астана және Алматы қалаларының бюджеттеріне тұрғын үй құрылыс жинақтары жүйесі арқылы тұрғын үйлерді жобалауға және (немесе) салуға 2015 жылға кредит беру шарттары</w:t>
      </w:r>
    </w:p>
    <w:bookmarkEnd w:id="9"/>
    <w:bookmarkStart w:name="z12" w:id="10"/>
    <w:p>
      <w:pPr>
        <w:spacing w:after="0"/>
        <w:ind w:left="0"/>
        <w:jc w:val="both"/>
      </w:pPr>
      <w:r>
        <w:rPr>
          <w:rFonts w:ascii="Times New Roman"/>
          <w:b w:val="false"/>
          <w:i w:val="false"/>
          <w:color w:val="000000"/>
          <w:sz w:val="28"/>
        </w:rPr>
        <w:t>
      1. Қарыз алушыларға кредиттер беру үшін мынадай негізгі шарттар белгіленеді:</w:t>
      </w:r>
    </w:p>
    <w:bookmarkEnd w:id="10"/>
    <w:bookmarkStart w:name="z13" w:id="11"/>
    <w:p>
      <w:pPr>
        <w:spacing w:after="0"/>
        <w:ind w:left="0"/>
        <w:jc w:val="both"/>
      </w:pPr>
      <w:r>
        <w:rPr>
          <w:rFonts w:ascii="Times New Roman"/>
          <w:b w:val="false"/>
          <w:i w:val="false"/>
          <w:color w:val="000000"/>
          <w:sz w:val="28"/>
        </w:rPr>
        <w:t>
      1) облыстардың, Астана және Алматы қалаларының жергілікті атқарушы органдарының (бұдан әрі – қарыз алушылар) Қазақстан Республикасы Қаржы министрлігіне (бұдан әрі – кредитор) мәслихаттардың 2015 жылға арналған облыстық бюджеттерде, Астана және Алматы қалаларының бюджеттерінде тиісті түсімдерді көздейтін шешімдерін ұсынуы;</w:t>
      </w:r>
    </w:p>
    <w:bookmarkEnd w:id="11"/>
    <w:bookmarkStart w:name="z14" w:id="12"/>
    <w:p>
      <w:pPr>
        <w:spacing w:after="0"/>
        <w:ind w:left="0"/>
        <w:jc w:val="both"/>
      </w:pPr>
      <w:r>
        <w:rPr>
          <w:rFonts w:ascii="Times New Roman"/>
          <w:b w:val="false"/>
          <w:i w:val="false"/>
          <w:color w:val="000000"/>
          <w:sz w:val="28"/>
        </w:rPr>
        <w:t>
      2) қарыз алушыларға 40848351000 (қырық миллиард сегіз жүз қырық сегіз миллион үш жүз елу бір мың) теңге сомасындағы кредиттер:</w:t>
      </w:r>
    </w:p>
    <w:bookmarkEnd w:id="12"/>
    <w:bookmarkStart w:name="z17" w:id="13"/>
    <w:p>
      <w:pPr>
        <w:spacing w:after="0"/>
        <w:ind w:left="0"/>
        <w:jc w:val="both"/>
      </w:pPr>
      <w:r>
        <w:rPr>
          <w:rFonts w:ascii="Times New Roman"/>
          <w:b w:val="false"/>
          <w:i w:val="false"/>
          <w:color w:val="000000"/>
          <w:sz w:val="28"/>
        </w:rPr>
        <w:t>
      30000000000 (отыз миллиард) теңге сомасында Қазақстан Республикасының Ұлттық қорынан республикалық бюджетке берілетін нысаналы трансферттер есебінен тұрғын үй құрылыс жинақтары жүйесі арқылы тұрғын үйлер салуға 1 (бір) жыл мерзімге 0,01 % сыйақы мөлшерлемесі бойынша 2016 жылғы 31 наурыздан кешіктірмей қайтарылуымен;</w:t>
      </w:r>
    </w:p>
    <w:bookmarkEnd w:id="13"/>
    <w:bookmarkStart w:name="z18" w:id="14"/>
    <w:p>
      <w:pPr>
        <w:spacing w:after="0"/>
        <w:ind w:left="0"/>
        <w:jc w:val="both"/>
      </w:pPr>
      <w:r>
        <w:rPr>
          <w:rFonts w:ascii="Times New Roman"/>
          <w:b w:val="false"/>
          <w:i w:val="false"/>
          <w:color w:val="000000"/>
          <w:sz w:val="28"/>
        </w:rPr>
        <w:t>
      10848351000 (он миллиард сегіз жүз қырық сегіз миллион үш жүз елу бір мың) теңге сомасында Өңірлерді дамытудың 2020 жылға дейінгі бағдарламасы шеңберінде тұрғын үй құрылыс жинақтары жүйесі арқылы тұрғын үйлерді жобалауға және (немесе) салуға 9 (тоғыз) жыл мерзімге 0,01 % сыйақы мөлшерлемесі бойынша беріледі;</w:t>
      </w:r>
    </w:p>
    <w:bookmarkEnd w:id="14"/>
    <w:bookmarkStart w:name="z15" w:id="15"/>
    <w:p>
      <w:pPr>
        <w:spacing w:after="0"/>
        <w:ind w:left="0"/>
        <w:jc w:val="both"/>
      </w:pPr>
      <w:r>
        <w:rPr>
          <w:rFonts w:ascii="Times New Roman"/>
          <w:b w:val="false"/>
          <w:i w:val="false"/>
          <w:color w:val="000000"/>
          <w:sz w:val="28"/>
        </w:rPr>
        <w:t>
      3) бөлінген кредиттерді игеру кезеңі:</w:t>
      </w:r>
    </w:p>
    <w:bookmarkEnd w:id="15"/>
    <w:bookmarkStart w:name="z19" w:id="16"/>
    <w:p>
      <w:pPr>
        <w:spacing w:after="0"/>
        <w:ind w:left="0"/>
        <w:jc w:val="both"/>
      </w:pPr>
      <w:r>
        <w:rPr>
          <w:rFonts w:ascii="Times New Roman"/>
          <w:b w:val="false"/>
          <w:i w:val="false"/>
          <w:color w:val="000000"/>
          <w:sz w:val="28"/>
        </w:rPr>
        <w:t>
      Қазақстан Республикасының Ұлттық қорынан республикалық бюджетке берілетін нысаналы трансферттер есебінен бөлінген кредиттер бойынша - кредитордың шотынан кредиттер аударылған кезден бастап есептеледі және 2016 жылғы 29 ақпанда аяқталады;</w:t>
      </w:r>
    </w:p>
    <w:bookmarkEnd w:id="16"/>
    <w:bookmarkStart w:name="z20" w:id="17"/>
    <w:p>
      <w:pPr>
        <w:spacing w:after="0"/>
        <w:ind w:left="0"/>
        <w:jc w:val="both"/>
      </w:pPr>
      <w:r>
        <w:rPr>
          <w:rFonts w:ascii="Times New Roman"/>
          <w:b w:val="false"/>
          <w:i w:val="false"/>
          <w:color w:val="000000"/>
          <w:sz w:val="28"/>
        </w:rPr>
        <w:t>
      Өңірлерді дамытудың 2020 жылға дейінгі бағдарламасы шеңберінде бөлінген кредиттер бойынша - кредитордың шотынан кредиттер аударылған кезден бастап есептеледі және 2016 жылғы 10 желтоқсанда аяқталады.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22.04.2015 </w:t>
      </w:r>
      <w:r>
        <w:rPr>
          <w:rFonts w:ascii="Times New Roman"/>
          <w:b w:val="false"/>
          <w:i w:val="false"/>
          <w:color w:val="000000"/>
          <w:sz w:val="28"/>
        </w:rPr>
        <w:t>№ 251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2. Кредиттерді беру, өтеу және қызмет көрсету жөніндегі қосымша шарттар Қазақстан Республикасының Бюджет кодексіне сәйкес кредиттік шартта белгіленеді.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