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8c20" w14:textId="2098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16 ақпандағы № 60 қаулысы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16 ақпандағы</w:t>
      </w:r>
      <w:r>
        <w:br/>
      </w:r>
      <w:r>
        <w:rPr>
          <w:rFonts w:ascii="Times New Roman"/>
          <w:b w:val="false"/>
          <w:i w:val="false"/>
          <w:color w:val="000000"/>
          <w:sz w:val="28"/>
        </w:rPr>
        <w:t xml:space="preserve">
№ 60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 енгізу туралы» Қазақстан Республикасы Үкіметінің 2011 жылғы 28 желтоқсандағы № 1625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өзгерістер мен толықтыру енгізу туралы» Қазақстан Республикасы Үкіметінің 2012 жылғы 31 мамырдағы № 723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өзгерістер мен толықтырулар енгізу туралы» Қазақстан Республикасы Үкіметінің 2012 жылғы 20 желтоқсандағы № 1647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 енгізу туралы» Қазақстан Республикасы Үкіметінің 2013 жылғы 14 мамырдағы № 482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қағидасын бекіту туралы» 2011 жылғы 3 мамырдағы № 474 және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2011 жылғы 17 мамырдағы № 530 қаулыларына өзгерістер мен толықтырулар енгізу туралы» Қазақстан Республикасы Үкіметінің 2013 жылғы 3 шілдедегі № 683 қаулысының (Қазақстан Республикасының ПҮАЖ-ы, 2013 ж., № 40, 589-құжат)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өзгеріс пен толықтыру енгізу туралы» Қазақстан Республикасы Үкіметінің 2014 жылғы 18 сәуірдегі № 375 </w:t>
      </w:r>
      <w:r>
        <w:rPr>
          <w:rFonts w:ascii="Times New Roman"/>
          <w:b w:val="false"/>
          <w:i w:val="false"/>
          <w:color w:val="000000"/>
          <w:sz w:val="28"/>
        </w:rPr>
        <w:t>қаулысы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