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7903" w14:textId="91379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 Қазақстан Республикасы Үкіметінің 2013 жылғы 18 қыркүйектегі № 983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9 ақпандағы № 45 қаулысы. Күші жойылды - Қазақстан Республикасы Үкіметінің 2020 жылғы 3 сәуірдегі № 165 қаулысымен.</w:t>
      </w:r>
    </w:p>
    <w:p>
      <w:pPr>
        <w:spacing w:after="0"/>
        <w:ind w:left="0"/>
        <w:jc w:val="both"/>
      </w:pPr>
      <w:r>
        <w:rPr>
          <w:rFonts w:ascii="Times New Roman"/>
          <w:b w:val="false"/>
          <w:i w:val="false"/>
          <w:color w:val="ff0000"/>
          <w:sz w:val="28"/>
        </w:rPr>
        <w:t>
      Ескерту. Күші жойылды – ҚР Үкіметінің 03.04.2020 № 165 (алғашқы ресми жарияланғанынан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қызметтерді бекіту туралы" Қазақстан Республикасы Үкіметінің 2013 жылғы 18 қыркүйектегі № 983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55, 769-құжат)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көрсетілетін қызметтер </w:t>
      </w:r>
      <w:r>
        <w:rPr>
          <w:rFonts w:ascii="Times New Roman"/>
          <w:b w:val="false"/>
          <w:i w:val="false"/>
          <w:color w:val="000000"/>
          <w:sz w:val="28"/>
        </w:rPr>
        <w:t>тізілімі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9 ақпандағы</w:t>
            </w:r>
            <w:r>
              <w:br/>
            </w:r>
            <w:r>
              <w:rPr>
                <w:rFonts w:ascii="Times New Roman"/>
                <w:b w:val="false"/>
                <w:i w:val="false"/>
                <w:color w:val="000000"/>
                <w:sz w:val="20"/>
              </w:rPr>
              <w:t>№ 45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18 қыркүйектегі</w:t>
            </w:r>
            <w:r>
              <w:br/>
            </w:r>
            <w:r>
              <w:rPr>
                <w:rFonts w:ascii="Times New Roman"/>
                <w:b w:val="false"/>
                <w:i w:val="false"/>
                <w:color w:val="000000"/>
                <w:sz w:val="20"/>
              </w:rPr>
              <w:t>№ 983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Мемлекеттік көрсетілетін қызметтер тізілімі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75"/>
        <w:gridCol w:w="5321"/>
        <w:gridCol w:w="619"/>
        <w:gridCol w:w="373"/>
        <w:gridCol w:w="1895"/>
        <w:gridCol w:w="1754"/>
        <w:gridCol w:w="241"/>
        <w:gridCol w:w="347"/>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коды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(жеке және (немесе) заңды тұлға) туралы мәліметтер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стандартын әзірлейтін орталық мемлекеттік органның атауы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қабылдауды және мемлекеттік қызмет көрсету нәтижелерін беруді жүзеге асыратын ұйымдардың атаулары және (немесе) "электрондық үкіметтің" веб-порталын көрсету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 (электронды/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Құжаттандыру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 Жеке басты куәландыратын құжаттарды/анықтамаларды және мәртебе алу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азаматтарына паспорттар, жеке куәліктер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ІІМ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азаматтарына уақытша жеке куәлік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шақырылғандарға шақыру учаскелеріне тіркеу туралы куәліктер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Қорғанысминінің жергілікті әскери басқару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офицерлерге әскери билеттердің (әскери билеттердің орнына уақытша куәліктер)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Қорғанысминінің жергілікті әскери басқару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сарбаздарға, сержанттарға әскери билеттер (әскери билеттердің орнына уақытша куәліктер)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Қорғанысминінің жергілікті әскери басқару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қатысушыларға, жауынгер-интернационалистерге, Чернобыль атом электр станциясындағы аварияның салдарын жоюға қатысушыларға куәліктер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Қорғанысминінің жергілікті әскери басқару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комитетінің есептері бойынша тұлғаның қылмыстық құқық бұзушылық жасауы туралы мәліметтердің болуы не болмауы туралы анықтама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ҚСАЕК, БП ҚСАЕК аумақтық басқармалары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оларды Қазақстан Республикасының шет елдерде жүрген азаматтарына паспорттар жасауға жіберу және олардың паспорттарына қажетті жазбалар енгізу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 ІІМ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Жеңілдігі бар тұлғаларға (Ұлы Отан соғысына қатысушыларға, Чернобыль авариясын жоюшыларға, жауынгер-интернационалистерге) анықтамалар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Қорғанысминінің жергілікті әскери басқару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өткеруді растау туралы анықтамалар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Қорғанысминінің жергілікті әскери басқару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әскери қызметке қатынасы туралы анықтамалар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Қорғанысминінің жергілікті әскери басқару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жерінен мекенжай анықтамаларын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әскери-техникалық және басқа да әскери мамандықтар бойынша даярлау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 Кәсіпкерлік қызметпен байланысты емес құқықтарды қамтамасыз ететін құжаттарды алу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ІІМ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көлемдi кемелердi жүргізу құқығына куәлiктер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Кемелердiң командалық құрамының адамдарына диплом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Көлік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Жеке тұлғалар мен азаматтарды тіркеу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 Жеке тұлғаларды тіркеу/мәртебесін, тұрғылықты жерін, Т.А.Ә. және басқа деректерін ауыстыру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азаматтарын тұрғылықты жері бойынша тіркеу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ІІМ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тұрғылықты жері бойынша тіркеуден шығару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ІІМ аумақтық бөлімшелері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алуды және одан шығуды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ауыстыруды тіркеу, оның ішінде азаматтық хал актілері жазбаларына өзгерістер, толықтырулар мен түзетулер енгізу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Астана және Алматы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 оның ішінде азаматтық хал актілері жазбаларына өзгерістер, толықтырулар мен түзетулер енгізу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Астана және Алматы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актілерінің жазбаларын қалпына келтіру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Астана және Алматы қалаларының, аудандардың және облыстық маңызы бар қалалардың, аудандардың, аудандық маңызы бар қалалардың ЖАО, қаладағы кенттердің, ауылдардың, ауылдық округтердің әкімдері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туралы қайталама куәліктер немесе анықтамалар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жүргізетін адамдарды тiркеу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аудандық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аудандық маңызы бар қалалардың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асыратын тұлғаларды тіркеуді және қайта тіркеуді жүргізу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 тіркеу есебі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нотариусты, жеке сот орындаушысын, адвокатты, кәсіби медиаторды тіркеу есебі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үшін шығуға арналған құжаттарды ресімдеу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ІІМ аумақтық бөлімшелері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 мәртебесін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облыстардың, Астана және Алматы қалаларының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 Шетелде болу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мекемелерінің Қазақстан Республикасының азаматтығынан шығу жөніндегі құжаттарды ресімдеуі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Республикасының азаматтарын есепке алу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азаматтарының азаматтық хал актілерін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 Қазақстан Республикасына келу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босқын мәртебесін беру және ұзарту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уақытша болатын шетелдіктер мен азаматтығы жоқ адамдарды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 тіркеу және оларға Қазақстан Республикасында тұрақты тұруға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адамдарға куәліктер және Қазақстан Республикасында тұрақты тұратын шетелдіктердің тұруына ыхтиярхат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ІІМ аумақтық бөлімшелері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кіруге және Қазақстан Республикасының аумағы арқылы транзиттік өтуге визалар беру, олардың мерзімін ұзарту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Қазақстан Республикасының шетелдегі мекемелері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Қазақстан Республикасының шетелдегі мекемелері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Жеке және заңды тұлғаларды тіркеу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 Жеке және заңды тұлғаларды тіркеу саласындағы өзге де да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басылымын және ақпарат агенттігін есепке қою, қайта есепке қою, есепке қойылғанын куәландыратын құжаттың телнұсқасын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Байланыс, ақпараттандыру және ақпарат комитеті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Байланыс, ақпараттандыру және ақпарат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аумағында таратылатын шетелдiк мерзiмдi баспасөз басылымдарын есепке алу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шетелдік діни бірлестіктердің қызметін келісу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Дін істері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Дін істері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дiни орталықтардың Қазақстан Республикасындағы дiни бiрлестiктерінің басшыларын тағайындауын келiсу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Дін істері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Дін істері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түрлерін жүзеге асыратын салық төлеушіні тіркеу есебі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төлеушілерді тіркеу есебі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салық төлеуші ретінде тіркеу есебі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Астана және Алматы қалалары бойынша Қаржыминінің Мемлекеттік кірістер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облыстар, Астана және Алматы қалалары бойынша Қаржыминінің Мемлекеттік кірістер комитетінің аумақтық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оңалтуды, уақытша және банкроттықты басқарушының) қызметін жүзеге асыру құқығы бар адамдарды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Отбасы және балалар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 Отбасын құру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(ерлі-зайыптылықты) тіркеу, оның ішінде азаматтық хал актілері жазбаларына өзгерістер, толықтырулар мен түзетулер енгізу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тіркеу, оның ішінде азаматтық хал актілері жазбаларына өзгерістер, толықтырулар мен түзетулер енгізу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Астана және Алматы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 Бала туу, қамқоршылық және бала тәрбиелеу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тууды тіркеу, оның ішінде азаматтық хал актілерінің жазбаларына өзгерістер, толықтырулар мен түзетулер енгізу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Астана және Алматы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Әкелікті анықтауды тіркеу, оның ішінде азаматтық хал актілері жазбаларына өзгерістер, толықтырулар мен түзетулер енгізу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және Алматы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 тіркеу, оның ішінде азаматтық хал актілері жазбаларына өзгерістер, толықтырулар мен түзетулер енгізу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және Алматы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жөнінде анықтамалар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балаға (жетім балаларға) және ата-анасының қамқорлығынсыз қалған балаға (балаларға) қамқоршылық немесе қорғаншылық белгілеу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Астана және Алматы қалаларының, аудандардың және облыстық маңызы бар қалалардың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және Алматы қалаларының, аудандардың және облыстық маңызы бар қалалардың ЖАО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асырап алуға берілген Қазақстан Республикасының азаматтары болып табылатын балаларды есепке алу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балаларды психологиялық-медициналық-педагогикалық тексеру және оларға консультациялық көмек көрсету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 психологиялық-педагогикалық түзеу кабинеттерi</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 психологиялық-педагогикалық түзеу кабинеттерi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туғанда берілетін және бала күтімі бойынша жәрдемақыларды тағайындау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Еңбек, әлеуметтiк қорғау және көші-қон комитетiнiң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ЗТМО,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баланы тәрбиелеп отырған анаға немесе әкеге, бала асырап алушыға, қорғаншыға (қамқоршыға) жәрдемақы тағайындау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Еңбек, әлеуметтiк қорғау және көші-қон комитетiнiң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ЗТМО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 Балаға білім беру және бос уақыт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ұйымдарына жіберу үшін мектепке дейінгі (7 жасқа дейін) жастағы балаларды кезекке қою</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(облыстық маңызы бар қалалардың) ЖАО, қаладағы аудандардың, аудандық маңызы бар қалалардың, кенттердің, ауылдардың, ауылдық округтердің әкімдері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облыстардың, Астана және Алматы қалаларының, аудандардың (облыстық маңызы бар қалалардың) ЖАО, қаладағы аудандардың, аудандық маңызы бар қалалардың, кенттердің, ауылдардың, ауылдық округтердің әкімдері,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ұйымдарына құжаттарды қабылдау және балаларды қабылдау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үлгідегі және типтегі мектепке дейінгі ұйымдар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үлгідегі және типтегі мектепке дейінгі ұйымдар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бойынша қосымша білім беру ұйымдарына құжаттар қабылдау және оқуға қабылдау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 жалпы орта білім беру ұйымдары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 жалпы орта білім беру ұйымдары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ауылдық елді мекендерде тұратын балаларды жалпы білім беру ұйымдарына және кейін үйлеріне тегін тасымалдауды ұсыну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 ауыл, ауылдық округ әкімі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әкімі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мектептердегі білім алушылар мен тәрбиеленушілердің жекелеген санаттарын тегін және жеңілдікпен тамақтандыруды ұсыну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Астана және Алматы қалаларының, аудандардың және облыстық маңызы бар қалалардың ЖАО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отбасылардағы балалардың қала сыртындағы және мектеп жанындағы лагерьлерде демалуы үшін құжаттар қабылдау және жолдама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қалалардың ЖАО, білім беру ұйымдары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қалалардың ЖАО, білім беру ұйымдары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ұйымдарында экстернат нысанында оқытуға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балаларды тәрбиелеп отырған отбасыларға консультациялық көмек көрсету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 психологиялық-педагогикалық түзеу кабинеттері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 психологиялық-педагогикалық түзеу кабинеттері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 Баланы бағу және қамтамасыз 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жасқа дейінгі балаларға мемлекеттік жәрдемақы тағайындау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Астана және Алматы қалаларының, аудандардың және облыстық маңызы бар қалалардың ЖАО, кент, ауыл, ауылдық округ әкімі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үйде оқытуға жұмсалған шығындарды өтеу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Астана және Алматы қалаларының, аудандардың және облыстық маңызы бар қалалардың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және Алматы қалаларының, аудандардың және облыстық маңызы бар қалалардың ЖАО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Астана және Алматы қалаларының, аудандардың және облыстық маңызы бар қалалардың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тәрбиелеуге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тәрбиешiлерге берiлген баланы (балаларды) асырап-бағуға ақшалай қаражат төлеуді тағайындау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тілек білдірген адамдарды есепке қою</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жөніндегі агенттікті аккредиттеу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Балалардың құқықтарын қорғау комитетi</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Балалардың құқықтарын қорғау комитетi,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жөніндегі агенттікті аккредиттеу мерзімін ұзарту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Балалардың құқықтарын қорғау комитетi</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Балалардың құқықтарын қорғау комитетi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төлемді тағайындау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Мүлік және зияткерлік меншік құқығы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 Жылжымалы мүлік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мемлекеттік тіркеуге жатпайтын жылжымалы мүлік кепілдігін тіркеу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Астана және Алматы қалаларының "Жылжымайтын мүлік орталығы" ШЖҚ РМК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кепілінің тізілімінен үзінді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Астана және Алматы қалаларының "Жылжымайтын мүлік орталығы" ШЖҚ РМК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кеме тізілімінде ішкі суда жүзетін кемелерді, "өзен-теңіз" суларында жүзетін кемелерді және оларға құқықтарды мемлекеттік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Көлік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шетел кемелерінің тізілімінде жалға алынған ішкі суда жүзетін кемелерді және "өзен-теңіз" суларында жүзетін кемелерді мемлекеттік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Көлік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 және оларға құқықтарды мемлекеттік тіркеу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Көлік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кепiлiн мемлекеттік тiркеу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Көлік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екінші деңгейдегі банктер,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құрамды мемлекеттік тіркеу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Көлік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түрлерін сәйкестендіру нөмірі бойынша мемлекеттік тіркеу және көлік құралын есепке алу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ІІМ аумақтық бөлімшелері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ипотекасын мемлекеттік тіркеу және кеме ипотекасының мемлекеттік тіркелгенін растайтын құжаттардың телнұсқасын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Көлік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кеменiң ипотекасын мемлекеттік тіркеу және шағын көлемді кеменiң ипотекасының мемлекеттік тіркелгенін растайтын құжаттардың телнұсқасын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Көлік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кемелерiн мемлекеттiк тiркеу туралы куәліктер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шағын көлемді кеменің немесе жасалып жатқан кеменің ипотекасын мемлекеттік тіркеу туралы ақпарат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Көлік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Көлік комитетінің аумақтық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Жасалып жатқан кемелер тiзiлiмiнде жасалып жатқан кемеге меншiк құқығын мемлекеттік тiркеу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Теңiз кемелерінің мемлекеттік кеме тiзiлімiнде мемлекеттік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(жасалып жатқан кеме) ипотекасын мемлекеттік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мемлекеттік кеме тізілімінде кемелерді мемлекеттiк тiркеу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Павлодар, Өскемен және Теміртау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Павлодар, Өскемен және Теміртау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 Жылжымайтын мүлік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(ауыртпалықтарды) мемлекеттік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әділет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белгілейтін құжаттың телнұсқасын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әділет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объектілерінің техникалық паспортын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Астана және Алматы қалаларының "Жылжымайтын мүлік орталығы" ШЖҚ РМК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объектілерінің техникалық паспортының телнұсқасын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Астана және Алматы қалаларының "Жылжымайтын мүлік орталығы" ШЖҚ РМК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 жоспарын (схемасын) қоса алғанда, тіркеу органы куәландырған тіркеу ісі құжаттарының көшірмелерін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әділет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(ауыртпалықтар) және оның техникалық сипаттамалары туралы анықтама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әділет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болмауы (болуы) туралы анықтама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әділет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және тоқтатылған құқықтар туралы анықтамалар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әділет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иесі (құқық иеленушісі) туралы мәліметті қамтитын техникалық паспортқа қосымшаны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әділет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 Зияткерлік меншік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қорғалатын туындыларға құқықтарды мемлекеттік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сублицензиялық шарттарды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 топ өнеркәсіптік меншік объектілеріне қатысты тауар таңбасына арналған куәлікті алу құқығын басқаға беру туралы шартты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ұйымдарды аккредиттеу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Жарияланбаған туындылардың қолжазбаларын сақтауға тапсыру туралы анықтамалар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өкілдерді аттестаттау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таңбасына куәлік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жердiң атауын пайдалану құқығына куәлiк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үлгіге патент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модельге патент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патент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патент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 Мүлік және зияткерлік меншік құқығы саласындағы мемлекеттік көрсетілетін басқа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мүлік және жекешелендіру комитеті, Қаржыминінің Мемлекеттік мүлік және жекешелендіру комитетінің аумақтық департаменттері,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мүлік және жекешелендіру комитеті, Қаржыминінің Мемлекеттік мүлік және жекешелендіру комитетінің аумақтық департаменттері, облыстардың, Астана және Алматы қалаларының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Денсаулық, медицина және денсаулық сақтау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 Медициналық көмек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медициналық-санитариялық көмек көрсететін медициналық ұйымдарға тіркелу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қабылдауына жазылу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үйге шақыру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АИТВ-инфекциясының болуына ерікті анонимді және міндетті құпия медициналық тексерілу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облыстардың, Астана және Алматы қалаларының ЖИТС-тың профилактикасы және оған қарсы күрес орталықтары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облыстардың, Астана және Алматы қалаларының ЖИТС-тың профилактикасы және оған қарсы күрес орталықтары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ұйымнан анықтама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ұйымнан еңбекке уақытша жарамсыздық парағын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ұйымнан еңбекке уақытша жарамсыздық туралы анықтама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медициналық картасынан үзінді көшірме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медициналық ұйымдар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медициналық ұйымдар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Медициналық қызметке ақы төлеу комитетінің аумақтық бөлімшелері, облыстардың, Астана және Алматы қалаларының денсаулық сақтау басқармалары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ДСӘДМ Медициналық қызметке ақы төлеу комитетінің аумақтық бөлімшелері, облыстардың, Астана және Алматы қалаларының денсаулық сақтау басқармалары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00602. Денсаулық сақтау саласындағы рұқсат құжаттарын беру (лицензиялауды, тіркеуді, сертификаттауды қоса алғанда)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технологияларға клиникалық зерттеу жүргізуге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біліктілік санатын бермей маман сертификатын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МФҚБК аумақтық департаменттері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МФҚБК аумақтық департаменттері,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 бере отырып маман сертификатын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МФҚБК аумақтық департаменттері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МФҚБК аумақтық департаменттері,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біліктілік санатын бере отырып, халықтың санитариялық-эпидемиологиялық саламаттылығы саласындағы маман сертификатын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Тұтынушылардың құқықтарын қорғау комитеті, ҰЭМ Тұтынушылардың құқықтарын қорғау комитетінің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Тұтынушылардың құқықтарын қорғау комитеті, ҰЭМ Тұтынушылардың құқықтарын қорғау комитетінің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 аккредиттеу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МФҚБК, ДСӘДМ МФҚБК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МФҚБК, ДСӘДМ МФҚБК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денсаулық сақтау субъектілерінің қызметіне тәуелсіз сараптамалық бағалау жүргізу құқығына аккредиттеу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МФҚБК, ДСӘДМ МФҚБК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МФҚБК, ДСӘДМ МФҚБК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және сот-наркологиялық сарапшыларды аттестаттау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МФҚБК, ДСӘДМ МФҚБК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МФҚБК, ДСӘДМ МФҚБК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және сот-наркологиялық сараптамасының белгілі бір түрін жүргізу құқығына біліктілік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МФҚБК, ДСӘДМ МФҚБК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МФҚБК, ДСӘДМ МФҚБК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саласының кадрларын даярлықтан өткізу, олардың біліктілігін арттыру және қайта даярлау туралы құжаттарды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беру ұйымдары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беру ұйымдары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және тіркелмеген дәрілік заттарды, медициналық мақсаттағы бұйымдарды және медициналық техниканы әкелуге (әкетуге) келісім және (немесе) қорытынды (рұқсат беру құжатын)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МФҚБК, ДСӘДМ МФҚБК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МФҚБК, ДСӘДМ МФҚБК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орталықтан алыс елді мекендердегі бастапқы медициналық-санитариялық консультациялық диагностикалық көмек көрсететiн денсаулық сақтау ұйымдарының дәріхана пункттері арқылы және фармацевтикалық бiлiмi бар маман болмаған жағдайда жылжымалы дәрiхана пункттері арқылы дәрілік заттар мен медициналық мақсаттағы бұйымдарды өткізуді жүзеге асыру үшін медициналық бiлiмi бар мамандарды аттестаттау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есiрткi құралдарының, психотроптық заттар мен прекурсорлардың айналымына байланысты қызметтерге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белсенді заттарға клиникаға дейінгі (клиникалық емес) зерттеулердi жүргізуге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МФҚБК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МФҚБК,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және дәрiлік заттарды, медициналық мақсаттағы бұйымдар мен медициналық техниканы клиникалық зерттеуді және (немесе) сынауды жүргізуге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МФҚБК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МФҚБК,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мемлекеттік тіркеу, қайта тіркеу және дәрілік заттардың тіркеу құжатына өзгерістер енгізу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МФҚБК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МФҚБК,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немесе қайта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Тұтынушылардың құқықтарын қорғау комитеті, ҰЭМ Тұтынушылардың құқықтарын қорғау комитетінің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Тұтынушылардың құқықтарын қорғау комитеті, ҰЭМ Тұтынушылардың құқықтарын қорғау комитетінің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ағзаларын (ағзаларының бөлiктерiн) және (немесе) адам тіндерін, қан мен оның компоненттерін Қазақстан Республикасының аумағына әкелуге және (немесе) Қазақстан Республикасының аумағынан әкетуге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МФҚБК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МФҚБҚ,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Туыстас емес транспланттауды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 (рұқсат беру құжаттарын)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МФҚБК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МФҚБК,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заттардың атауларын бекіту (бекітпеу) туралы шешімді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ДСӘДМ МФҚБК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ДСӘДМ МФҚБК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 Халықтың санитариялық-эпидемиологиялық саламаттылығы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Тұтынушылардың құқықтарын қорғау комитеті, ҰЭМ Тұтынушылардың құқықтарын қорғау комитетінің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Тұтынушылардың құқықтарын қорғау комитеті, ҰЭМ Тұтынушылардың құқықтарын қорғау комитетінің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 өндіру (дайындау) объектісіне есептік нөмір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Тұтынушылардың құқықтарын қорғау комитеті, ҰЭМ Тұтынушылардың құқықтарын қорғау комитетінің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Тұтынушылардың құқықтарын қорғау комитетінің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бақылауға және қадағалауға жататын, эпидемиялық маңыздылығы жоғары объектілерді салу, реконструкциялау және кеңейту жобаларына, қалалық және ауылдық елді мекендердің, курорттық аймақтардың құрылыс салу бас жоспарларының жобаларына және егжей-тегжейлі жоспарлау жоспарларына санитариялық-эпидемиологиялық қорытынды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Тұтынушылардың құқықтарын қорғау комитеті, ҰЭМ Тұтынушылардың құқықтарын қорғау комитетінің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ҰЭМ Тұтынушылардың құқықтарын қорғау комитеті, ҰЭМ Тұтынушылардың құқықтарын қорғау комитетінің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І-ІV патогенді топтардың микроорганизмдерімен және гельминттермен жұмыс істеуге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Тұтынушылардың құқықтарын қорғау комитеті, ҰЭМ Тұтынушылардың құқықтарын қорғау комитетінің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Тұтынушылардың құқықтарын қорғау комитеті, ҰЭМ Тұтынушылардың құқықтарын қорғау комитетінің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жарамдылық мерзімдерін және оны сақтау шарттарын келісу туралы санитариялық-эпидемиологиялық қорытынды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Тұтынушылардың құқықтарын қорғау комитеті, ҰЭМ Тұтынушылардың құқықтарын қорғау комитетінің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Тұтынушылардың құқықтарын қорғау комитеті, ҰЭМ Тұтынушылардың құқықтарын қорғау комитетінің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Қазақстан Республикасы Қорғаныс министрлігінің әскери қалашықтары мен оқу орталықтарының аумағында орналасқан объектілердегі гигиеналық нормативтерге сәйкестігі (сәйкес еместігі) туралы санитариялық-эпидемиологиялық қорытындылар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халықтың санитариялық-эпидемиологиялық саламаттылығы саласындағы қызметті жүзеге асыратын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"64615 әскери бөлімі" РММ, "01826 әскери бөлімі" РММ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әскери қалашықтары мен оқу орталықтарының аумағында орналасқан объектілерде жобаларға, жұмыстар мен көрсетілетін қызметтерге санитариялық-эпидемиологиялық қорытынды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халықтың санитариялық-эпидемиоло-гиялық саламаттылығы саласындағы қызметті жүзеге асыратын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"64615 әскери бөлімі" РММ, "01826 әскери бөлімі" РММ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 Денсаулық, медицина және денсаулық сақтау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диспансерден анықтама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Денсаулық сақтау ұйымдары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диспансерден анықтама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Денсаулық сақтау ұйымдары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диспансерінен анықтама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Еңбек және халықты әлеуметтік қорғау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 Халықты жұмыспен қамту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азаматтарды тіркеу және есепке қою</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Астана және Алматы қалаларының, аудандардың және облыстық маңызы бар қалалардың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жұмыспен қамтуға жәрдемдесудің белсенді нысандарына қатысуға жолдамалар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 Халықты жұмыспен қамту саласында рұқсат құжаттарын беру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және ұзарту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 Әлеуметтік қамсыздандыру, оның ішінде зейнетақымен қамсыздандыру және әлеуметтік сақтандыру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ұйымнан зейнетақы төлемдерін тағайындау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Еңбек, әлеуметтiк қорғау және көші-қон комитетiнiң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Еңбек, әлеуметтiк қорғау және көші-қон комитетiнiң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ЗТМО,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әлеуметтік тәуекелдер жағдайларына әлеуметтік төлемдер тағайындау: еңбекке қабілеттілігін жоғалту, асыраушысынан айырылу, жұмысынан айырылу, жүкті болу мен босануға байланысты табысынан айырылу, жаңа туған баланы асырап алуға байланысты табысынан айырылу, бала бір жасқа толғанға дейін оның күтіміне байланысты табысынан айырылу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Еңбек, әлеуметтiк қорғау және көші-қон комитетiнiң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ЗТМО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 тағайындау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Еңбек, әлеуметтiк қорғау және көші-қон комитетiнiң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ЗТМО,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асыраушысынан айырылу жағдайы бойынша және жасына байланысты мемлекеттік әлеуметтік жәрдемақылар тағайындау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Еңбек, әлеуметтiк қорғау және көші-қон комитетiнiң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ЗТМО,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 Азаматтардың жекелеген санаттарын әлеуметтік қолдау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біржолғы төлем тағайындау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Еңбек, әлеуметтiк қорғау және көші-қон комитетiнiң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тағайындау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Астана және Алматы қалаларының, аудандардың және облыстық маңызы бар қалалардың ЖАО, кенттің, ауылдың, ауылдық округтің әкімі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тағайындау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Еңбек, әлеуметтiк қорғау және көші-қон комитетiнiң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ЗТМО,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 тағайындау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 кенттің, ауылдың, ауылдық округтің әкімі,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және жұмыс істейтін әлеуметтік сала мамандарына отын сатып алу бойынша әлеуметтік көмек тағайындау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аудандардың және облыстық маңызы бар қалалардың ЖАО, кенттің, ауылдың, ауылдық округтің әкімі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ЗТМО, Астана және Алматы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және облыстық маңызы бар қалалардың ЖАО ауылдық аумақтарды дамыту саласындағы уәкiлеттi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және облыстық маңызы бар қалалардың ЖАО ауылдық аумақтарды дамыту саласындағы уәкiлеттi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 Әлеуметтік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және/немесе еңбек ету қабілетінен айырылу дәрежесін белгілеу және/немесе қажетті әлеуметтік қорғау шараларын айқындау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Еңбек, әлеуметтiк қорғау және көші-қон комитетiнiң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Еңбек, әлеуметтiк қорғау және көші-қон комитетi,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протездік-ортопедиялық көмек ұсыну үшін оларға құжаттарды ресімдеу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сурдо-тифлотехникалық және міндетті гигиеналық құралдармен қамтамасыз ету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кресло-арбалар беру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санаторий-курорттық емдеумен қамтамасыз ету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күтім көрсету жағдайында арнаулы әлеуметтік қызмет көрсетуге құжаттар ресімдеу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(ұйымдарда) арнаулы әлеуметтік қызмет көрсетуге құжаттар ресімдеу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 Еңбек және халықты әлеуметтік қорғау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салымшысы қаражатының түсуі және қозғалысы туралы ақпарат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(отбасының) атаулы әлеуметтік көмек алушыларға тиесілігін растайтын анықтама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 кенттің, ауылдың, ауылдық округтің әкімі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Астана және Алматы қалаларының, аудандардың және облыстық маңызы бар қалалардың ЖАО, кенттің, ауылдың, ауылдық округтің әкімі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азаматтарға анықтама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Астана және Алматы қалаларының, аудандардың және облыстық маңызы бар қалалардың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Күштерiнiң қызметтік тұрғын үйге мұқтаж әскери қызметшілерін есепке қою</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аудандық пайдалану бөлімдері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аудандық пайдалану бөлімдері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Білім және ғылым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 Жоғары және жоғары оқу орнынан кейінгі білім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конкурсына қатысу үшін құжаттар қабылдау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"Халықаралық бағдарламалар орталығы" АҚ,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беретін білім беру ұйымдарында экстернат нысанында оқуға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бағдарламалары бойынша оқыту үшін жоғары оқу орындарына құжаттар қабылдау және оқуға қабылдау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бойынша оқыту үшін жоғары оқу орындарына құжаттар қабылдау және оқуға қабылдау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үздік оқытушысы" атағына құжаттарды қабылдау және тағайындау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жоғары оқу орындары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беруге гранттарды тағайындау, сондай-ақ жоғары білім беру ұйымдарында білім алушыларға әлеуметтік қолдау көрсету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стипендиатының мәртебесі туралы анықтама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"Халықаралық бағдарламалар орталығы" 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стипендиясының стипендиаты ретінде оқуға баратындар үшін кепілдік хатын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"Халықаралық бағдарламалар орталығы" 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стипендиаттарына шығыстарды өтеу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стипендиаттарына аванс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стипендиаттарының міндеттемелерін орындауын қамтамасыз ету ретінде ұсынылған жылжымайтын мүлікке кепіл шартын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стипендиатының міндеттемелерін орындау кезінде жылжымайтын мүлік кепілін тоқтату туралы хабарлама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оның ішінде академиялық ұтқырлық шеңберінде оқу конкурсына қатысу үшін құжаттар қабылдау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жоғары оқу орындары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жоғары оқу орындары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00802. Білім және ғылым саласында рұқсат ету құжаттарын беру (лицензиялауды, тіркеуді, сертификаттауды қоса алғанда)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қызметіне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Білім және ғылым саласындағы бақылау комитеті, БҒМ Білім және ғылым саласындағы бақылау комитетінің аумақтық департаменттері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аккредиттеу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Білім және ғылым саласындағы бақылау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Білім және ғылым саласындағы бақылау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орта, жалпы орта, техникалық және кәсiптік және жоғары білім берудің оқулық басылымдары бойынша авторларға және авторлар ұжымына сараптамалық қорытынды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 Білім және ғылым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орындарындағы білім алушыларға жатақхана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ұйымдарындағы білім алушыларға жатақхана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кәсiптік білім беру ұйымдары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кәсiптік білім беру ұйымдары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білу деңгейін бағалау (ҚАЗТЕСТ)</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өткізу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 техникалық сараптама орталығы" АҚ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Ғылым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құжаттарды тану және нострификациялау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Білім және ғылым саласындағы бақылау комитеті, БҒМ "Болон процесі және академиялық ұтқырлық орталығы" ШЖҚ РМК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БҒМ "Болон процесі және академиялық ұтқырлық орталығы" ШЖҚ РМК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туралы құжаттардың телнұсқаларын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 ұйымдары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негізгі орта және жалпы орта білім беру ұйымдары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кәсiптік бiлiм туралы құжаттардың телнұсқаларын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техникалық және кәсіптік білім беру ұйымдары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бiлiм беру туралы құжаттардың телнұсқаларын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жоғары оқу орындары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құжаттар қабылдау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беретін үздік ұйым" грантын тағайындау конкурсына қатысу үшін құжаттарды қабылдау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педагог" атағын беру конкурсына қатысу үшін құжаттар қабылдау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және Алматы қалаларының, аудандардың және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профессор-оқытушылар құрамы мен ғылыми қызметкерлері лауазымдарына орналасу конкурсына қатысу үшін құжаттар қабылдау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мекемелерінің басшылары лауазымдарына орналасу конкурсына қатысу үшін құжаттар қабылдау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мемлекеттік орта білім беру мекемелерінің басшылары лауазымдарына орналасу конкурсына қатысу үшін құжаттар қабылдау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сыйлықтарды, мемлекеттік ғылыми стипендияларды алуға ұсынылған жұмыстарды қабылдау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Ғылым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Ғылым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ғылыми-техникалық ақпарат орталығы" АҚ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ғылыми-техникалық ақпарат орталығы" 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Бизнес және кәсіпкерлік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 Бизнестің немесе жеке кәсіпкерлікті бастау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олардың филиалдары мен өкілдіктерін есептік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Әділетмині,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қайта тіркеу, олардың филиалдары мен өкілдіктерін есептік қайта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Әділетмині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(қайта тіркеу) туралы, олардың филиалдары мен өкілдіктерін есептік тіркеу (қайта тіркеу) туралы анықтама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Әділетмині,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Әділетмині,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Әділетмині,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өңірлік қаржы орталығының қатысушы заңды тұлғаларын мемлекеттік тіркеу (қайта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патент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аудандар, қалалардағы аудандар және қалалар бойынша, арнайы экономикалық аймақтардың аумақтарында Қаржыминінің Мемлекеттік кірістер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 Жеке кәсіпкердің немесе заңды тұлғаның қызметін тоқтату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тiркеу, филиал мен өкілдікті есептік тіркеуден шығару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Әділетмині,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00903. Белгілі бір қызмет түрлерімен айналысуға рұқсат құжаттарын беру (лицензиялауды, тіркеуді, сертификаттауды қоса алғанда)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айналысу үшін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(зияткерлік меншік объектілерін, материалдық емес активтердің құнын қоспағанда) бағалау жөніндегі қызметті жүзеге асыруға лицензия беру және біліктілік емтиханын өткізу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Зияткерлік меншік объектілерін, материалдық емес активтердің құнын бағалау жөніндегі қызметті жүзеге асыруға лицензия беру және біліктілік емтиханын өткізу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адамдарды аттестаттаудан өткізу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әділет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әділет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аттестаттау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әділет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әділет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құқығына лицензия алу үшін біліктілік емтиханын өткізу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ескерткiштерiндегі археологиялық және (немесе) ғылыми-реставрациялық жұмыстарды жүзеге асыру жөнiндегi қызметке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МСМ,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Лотереяларды ұйымдастыру және өткізу жөніндегі қызмет түрін жүзеге асыруға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қызметімен айналысу үшін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 қызметімен айналысу үшін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 қызметімен айналысу үшін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қызметімен айналысу үшін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импортына және (немесе) экспортына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 брокерлік қызметпен айналысу құқығына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 дилерлік қызметпен айналысу құқығына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00903020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жекелеген тауарлар түрлерiн экспорттауға және (немесе) импорттауға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сарапшыларын аттестаттау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Әділетминінің Сот сараптамасы орталығы,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00903022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Әділетминінің Сот сараптамасы орталығы,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00904. Өнімдердің жекелеген түрлерін өндіруге рұқсат құжаттарын беру (лицензиялауды, тіркеуді, сертификаттауды қоса алғанда)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өндірісіне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Қаржыминінің Мемлекеттік кірістер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өндірісіне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Қаржыминінің Мемлекеттік кірістер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өндірісіне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Қаржыминінің Мемлекеттік кірістер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 Өнімдердің жекелеген түрлерін сатып алуға, өткізуге және сақтауға (лицензиялауды, тіркеуді, сертификаттауды қоса алғанда) рұқсат құжаттарын беру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 саудада сату жөніндегі қызметті қоспағанда, алкоголь өнімін сақтауға және көтерме саудада сатуға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облыстар, Алматы және Астана қалалары бойынша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Қаржыминінің Мемлекеттік кірістер комитетінің облыстар, Алматы және Астана қалалары бойынша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сату жөніндегі қызметті қоспағанда, алкоголь өнімін сақтауға және бөлшек саудада сатуға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облыстар, Алматы және Астана қалалары бойынша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Қаржыминінің Мемлекеттік кірістер комитетінің облыстар, Алматы және Астана қалалары бойынша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 Кәсіпкерлік қызметті қолдау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сыйақы мөлшерлемесіне субсидия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 "Даму" КДҚ" АҚ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 "Даму" КДҚ" АҚ, екінші деңгейдегі банктер, Даму банкі, лизингті компания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кепілдіктер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 "Даму" КДҚ" АҚ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мемлекеттік гранттар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өндірістік (индустриялық) инфрақұрылымды дамыту бойынша қолдау көрсету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 субъектілерін оқыту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Туризм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 Туризм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жүзеге асыратын тұлғалардың мемлекеттік тізілімінен және туристік бағдарлар мен жолдардың мемлекеттік тізілімінен үзінді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қызметті (туроператорлық қызмет) жүзеге асыруға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оның ішінде туристік әлеует, туризм объектілері және туристік қызметті жүзеге асыратын тұлғалар туралы ақпарат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Көлік және коммуникация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 Автомобиль көлігі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жүк көлік құралдарын өлшеу сертификатын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Көлік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Көлік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 тасымалдарын жүзеге асыруға рұқсат беру куәлігін және рұқсат карточкасын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Көлік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техникалық байқау сертификатын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ауыр салмақты және (немесе) ірі көлемді көлік құралдарының (шетелдік көліктерді қоса алғанда) жүріп өтуі үшін арнайы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Көлік комитетінің аумақтық органдары, Кеден одағының кедендік шекарасымен тұспа-тұс келетін Қазақстан Республикасының Мемлекеттік шекарасы арқылы автокөлік құралдарын өткізу пункттеріндегі кеден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ИДМ Көлік комитетінің аумақтық органдары, Кеден одағының кедендік шекарасымен тұспа-тұс келетін Қазақстан Республикасының Мемлекеттік шекарасы арқылы автокөлік құралдарын өткізу пункттеріндегі кеден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жүрiп өту мүмкiндiгi жоғары арнайы машиналарға ауыртпалықтың жоқ (бар) екендігі туралы ақпарат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 Әуе көлігі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персоналына куәлiктер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ұшуларды орындауға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жеңiл авиация әуе кемесiнiң ұшуға жарамдылығы сертификатын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 данасының ұшуға жарамдылық нормаларына сәйкестігі куәлігін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кемесiнiң ұшуға жарамдылығы сертификатын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кемелерінің шет мемлекет берген ұшуға жарамдылығы сертификатын тану туралы шешім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орталығының сертификатын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авиациялық қауiпсiздiк қызметiнiң қарап тексеруді ұйымдастыруы жөнiнде сертификат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орындауға куәлiк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өз қызметін жүзеге асыратын шетелдік тасымалдаушыларды тіркеу туралы куәлік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техникасына техникалық қызмет көрсету және оны жөндеу ұйымына сертификат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орындау құқығына куәлiк беру (жалпы мақсаттағы авиация пайдаланушы)</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әуе кемесінің сертификатын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айлағының (тiкұшақ айлығының) жарамдылығы сертификатын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Радиомен хабарлау аппаратурасын пайдалануға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ұшуды орындауға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жарамдылығының экспорттық сертификатын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 "электрондық үкіметтің"</w:t>
            </w:r>
          </w:p>
          <w:p>
            <w:pPr>
              <w:spacing w:after="20"/>
              <w:ind w:left="20"/>
              <w:jc w:val="both"/>
            </w:pPr>
            <w:r>
              <w:rPr>
                <w:rFonts w:ascii="Times New Roman"/>
                <w:b w:val="false"/>
                <w:i w:val="false"/>
                <w:color w:val="000000"/>
                <w:sz w:val="20"/>
              </w:rPr>
              <w:t>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мүшесінің куәлігін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кемесi үлгiсінің сертификатын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ұйымның әуе қозғалысына қызмет көрсету органына сертификат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ұйымның радиотехникалық жабдықты пайдалану және байланыс қызметіне сертификат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Азаматтық авиация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 Теміржол және су көлігі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Бербоут-чартер тізілімінде теңіз кемелерін мемлекеттік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экипаждарының ең аз құрамы туралы куәлік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Көлік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туын көтерiп жүзетiн кемелердiң каботажды жүзеге асыруына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 және сынақ зертханаларын техникалық куәландыруды жүргізу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"Қазақстан кеме қатынасының тіркемесі" РМҚК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"Қазақстан кеме қатынасының тіркемесі" РМҚК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Кемелердiң командалық құрамының адамдарын аттестаттау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Көлік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Көлік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жүктерді тасымалдауға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Көлік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 Көлік және коммуникация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операторларының тiзiлiмiне енгізу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Көлік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жалпыға ортақ пайдаланылатын автомобиль жолдарына бөлінген белдеуде сыртқы (көрнекі) жарнама орналастыруға құжат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АҚ-ның облыстық филиалдары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"ҚазАвтоЖол ҰК" АҚ-ның облыстық филиалдары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жалпыға ортақ пайдаланылатын автомобиль жолдарына бөлінген белдеуде, жарнаманы тұрақты орналастыру объектілерлерінде сыртқы (көрнекі) жарнама орналастыруға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Астана,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облыстардың және Астана, Алматы қалаларының, аудандардың және облыстық маңызы бар қалалардың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автомобиль жолдарының арналармен, байланыс және электр беру жүйелерімен, мұнай құбырларымен, газ құбырларымен, су құбырларымен және теміржолдармен және басқа инженерлік желілермен және коммуникациялармен қиылысуына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АҚ-ның облыстық филиалдары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"ҚазАвтоЖол ҰК" АҚ-ның облыстық филиалдары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Кiрме жолдарды және жалпыға ортақ пайдаланылатын жолдарға жалғасатын жолдарды салуға келісу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АҚ-ның облыстық филиалдары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"ҚазАвтоЖол ҰК" АҚ-ның облыстық филиалдары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шарттарға сәйкес Қазақстан Республикасының тасымалдаушыларына шет мемлекет аумағы арқылы жүріп өтуге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Көлік комитеті, ИДМ Көлік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жүкті тасымалдауға арнайы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Көлік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ИДМ Көлік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халықаралық қатынаста қауіпті жүктерді тасымалдауға рұқсат беру туралы куәлік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Көлік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Көлік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Қоршаған ортаны және жануарлар дүниесін, табиғи ресурстарды қорғау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 Қоршаған ортаны қорғау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жұмыстарды орындауға және қызметтерді көрсетуге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Мұнай-газ кешеніндегі экологиялық реттеу, бақылау және мемлекеттік инспекция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ЭМ Мұнай-газ кешеніндегі экологиялық реттеу, бақылау және мемлекеттік инспекция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және құрамында озонды бұзатын заттар бар өнiмдердi Кеден одағына кірмейтін елдерден Қазақстан Республикасының аумағына әкелуге және Қазақстан Республикасының аумағынан осы елдерге әкетуге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Мұнай-газ кешеніндегі экологиялық реттеу, бақылау және мемлекеттік инспекция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ЭМ Мұнай-газ кешеніндегі экологиялық реттеу, бақылау және мемлекеттік инспекция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Мұнай-газ кешеніндегі экологиялық реттеу, бақылау және мемлекеттік инспекция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ЭМ Мұнай-газ кешеніндегі экологиялық реттеу, бақылау және мемлекеттік инспекция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үшін экологиялық рұқсаттар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Мұнай-газ кешеніндегі экологиялық реттеу, бақылау және мемлекеттік инспекция комитеті, ЭМ Мұнай-газ кешеніндегі экологиялық реттеу, бақылау және мемлекеттік инспекция комитетінің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Мұнай-газ кешеніндегі экологиялық реттеу, бақылау және мемлекеттік инспекция комитеті, ЭМ Мұнай-газ кешеніндегі экологиялық реттеу, бақылау және мемлекеттік инспекция комитетінің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үшін мемлекеттік экологиялық сараптама қорытындысын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Мұнай-газ кешеніндегі экологиялық реттеу, бақылау және мемлекеттік инспекция комитеті, ЭМ Мұнай-газ кешеніндегі экологиялық реттеу, бақылау және мемлекеттік инспекция комитетінің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Мұнай-газ кешеніндегі экологиялық реттеу, бақылау және мемлекеттік инспекция комитеті, ЭМ Мұнай-газ кешеніндегі экологиялық реттеу, бақылау және мемлекеттік инспекция комитетінің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паспорттарын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Мұнай-газ кешеніндегі экологиялық реттеу, бақылау және мемлекеттік инспекция комитетінің Экология департаменттері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Мұнай-газ кешеніндегі экологиялық реттеу, бақылау және мемлекеттік инспекция комитетінің Экология департаменттері,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және IV санаттардағы объектілер үшін қоршаған ортаға эмиссияға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облыстардың, Астана және Алматы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және IV санаттардағы объектілер үшін мемлекеттік экологиялық сараптама қорытындысын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Астана,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облыстардың және Астана, Алматы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мекемелерінің учаскелерін құрылыс объектілеріне ұзақ мерзімді пайдалануға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Орман шаруашылығы және жануарлар дүниесі комитеті, табиғатты қорғау мекемелері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Орман шаруашылығы және жануарлар дүниесі комитеті, табиғатты қорғау мекемелері,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мекемелерінің учаскелерін қысқа мерзімді пайдалануға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Орман және аңшылық шаруашылығы комитеті, табиғатты қорғау мекемелері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Орман және аңшылық шаруашылығы комитеті, табиғатты қорғау мекемелері,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 мен сіңірулерін қысқарту, сондай-ақ парниктік газдарды түгендеу туралы есепті растау саласындағы кәсіби верификациялық және валидациялық (детерминациялық) қызметті жүзеге асыратын тәуелсіз ұйымдарды аккредиттеу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шығарындыларына сертификат беру және қайта ресімдеу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Мұнай-газ кешеніндегі экологиялық реттеу, бақылау және мемлекеттік инспекция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Мұнай-газ кешеніндегі экологиялық реттеу, бақылау және мемлекеттік инспекция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ақпарат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ақпараттық-талдамалық орталығы" РМК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ақпараттық-талдамалық орталығы" РМК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 Су ресурстарын пайдалану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жай-күйiне әсер ететін кәсіпорындар мен басқа да құрылыстарды орналастыруды және пайдалануға беруді, сондай-ақ су объектiлерiнде, су қорғау аймақтары мен белдеулерiнде құрылыс және басқа да жұмыстар жүргiзу шарттарын келісу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Су ресурстары комитетiнің Су ресурстарын пайдалануды және қорғауды реттеу жөніндегі бассейндік инспекциялары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Су ресурстары комитетiнің Су ресурстарын пайдалануды және қорғауды реттеу жөніндегі бассейндік инспекциялары,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кодексінің 66-бабының 1-тармағында көрсетілген құрылыстарды немесе техникалық құрылғыларды қолдана отырып, жерүсті суларын жинау және (немесе) пайдалану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Су ресурстары комитетiнің Су ресурстарын пайдалануды және қорғауды реттеу жөніндегі бассейндік инспекциялары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Су ресурстары комитетiнің Су ресурстарын пайдалануды және қорғауды реттеу жөніндегі бассейндік инспекциялары,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мен су бұрудың үлестік нормаларын келісу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Су ресурстары комитетi</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Су ресурстары комитетi,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жай-күйiне әсер ететін кәсіпорындар мен құрылыстарды орналастыруға және салуға жобалық құжаттаманы келісу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Су ресурстары комитетiнің Су ресурстарын пайдалануды және қорғауды реттеу жөніндегі бассейндік инспекциялары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Су ресурстары комитетiнің Су ресурстарын пайдалануды және қорғауды реттеу жөніндегі бассейндік инспекциялары,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бөлігінен тәулігіне елуден екі мың шаршы метрге дейін алу лимиттерімен шаруашылық-ауызсу және өндірістік-техникалық жерасты суларын пайдалану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Су ресурстары комитетiнің Су ресурстарын пайдалануды және қорғауды реттеу жөніндегі бассейндік инспекциялары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Су ресурстары комитетiнің Су ресурстарын пайдалануды және қорғауды реттеу жөніндегі бассейндік инспекциялары,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коммуналдық-тұрмыстық, сорғытылған және басқа да сарқынды суларды жерүстi су объектiлеріне, су шаруашылығы құрылыстарына немесе жер бедеріне ағызу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Су ресурстары комитетiнің Су ресурстарын пайдалануды және қорғауды реттеу жөніндегі бассейндік инспекциялары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Су ресурстары комитетiнің Су ресурстарын пайдалануды және қорғауды реттеу жөніндегі бассейндік инспекциялары,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мемлекеттік табиғи қорығы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мемлекеттік табиғи қорығы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режиміне келісім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Орман шаруашылығы және жануарлар дүниесі комитетінің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Орман шаруашылығы және жануарлар дүниесі комитетінің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 оқшауланған немесе бірлесіп пайдалануға конкурстық негізде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объектілерінің сарқылуына жол бермеуге бағытталған су қорғау іс-шараларына арналған рұқсатты келісу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Геология және жер қойнауын пайдалану комитетінің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Геология және жер қойнауын пайдалану комитетінің аумақтық бөлімшелері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және басқа тау-кен жұмыстарын жүргізуге жобалық құжаттаманы, жерасты су объектілері арқылы коммуникация құрылысының жобаларын келісу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Геология және жер қойнауын пайдалану комитетінің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Геология және жер қойнауын пайдалану комитетінің аумақтық бөлімшелері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объектілерінің жай-күйіне, сондай-ақ орталықтандырылмаған ауызсумен жабдықтау кезінде жерасты су объектілерінен тікелей жерасты су объектілерін жинауға әсер ететін кәсіпорындар мен басқа ғимараттарды салуға, реконструкциялауға, пайдалануға, консервациялауға, жоюға қорытынды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Геология және жер қойнауын пайдалану комитетінің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Геология және жер қойнауын пайдалану комитетінің аумақтық бөлімшелері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Бөгеттердің қауіпсіздігі саласындағы жұмыстарды жүргізу құқығына ұйымдарды аттестаттау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Су ресурстары комитетi</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Су ресурстары комитетi,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 Орман ресурстарын пайдалану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орман билетін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учаскелерінде ұзақ мерзімді орман пайдалану шартын мемлекеттік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жай-күйі мен молықтырылуына әсер ететін объектілерді салу орындарын келісу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Орман шаруашылығы және жануарлар дүниесі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Орман шаруашылығы және жануарлар дүниесі комитеті, "электрондық үкіметтің" веб- 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қорында орман шаруашылығын жүргізуге байланысты емес жұмыстарды жүргізуге келісу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Орман шаруашылығы және жануарлар дүниесі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Орман шаруашылығы және жануарлар дүниесі комитеті, электрондық үкіметтің" веб- 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өсетін ағаш және бұта тұқымдылар плантацияларын отырғызуға және өсіруге, жекеше орман питомниктерін құруға және дамытуға жұмсалатын шығыстарды өтеу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Орман шаруашылығы және жануарлар дүниесі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Орман шаруашылығы және жануарлар дүниесі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 Жануарлар дүниесін пайдалану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органның Жабайы флора мен фаунаның құрып кету қаупi төнген түрлерiнің халықаралық саудасы туралы конвенция қолданылатын жануарлар түрлерін Қазақстан Республикасының аумағында әкелуге және Қазақстан Республикасының аумағынан әкетуге рұқсат беруі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Орман шаруашылығы және жануарлар дүниесі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Орман шаруашылығы және жануарлар дүниесі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 әлемінің объектілерін, олардың бөліктерін немесе дериваттарын, оның ішінде сирек және құрып кету қаупі төнген өсімдіктер санатына жататын өсімдіктер түрлерін Қазақстан Республикасына әкелуге және одан тысқары жерлерге әкетуге рұқсат беру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Орман шаруашылығы және жануарлар дүниесі комитеті, АШМ Орман шаруашылығы және жануарлар дүниесі комитетінің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Орман шаруашылығы және жануарлар дүниесі комитеті, АШМ Орман шаруашылығы және жануарлар дүниесі комитетінің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Орман шаруашылығы және жануарлар дүниесі комитетінің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Орман шаруашылығы және жануарлар дүниесі комитетінің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лимиттер негізінде жануарлар дүниесі объектілерін алып қоюға квоталар бөлу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мен аңшылық шаруашылығы субъектілерінің қоғамдық бірлестіктерінің республикалық қауымдастықтары, сондай-ақ балық аулаушылар мен балық шаруашылығы субъектілерінің қоғамдық бірлестіктері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мен аңшылық шаруашылығы субъектілері қоғамдық бірлестіктерінің республикалық қауымдастықтары, сондай-ақ балық аулаушылар мен балық шаруашылығы субъектілерінің қоғамдық бірлестіктері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нарығында бекіре тұқымдас балықтар уылдырығының саудасы үшін таңбаны бекіту және Қазақстан Республикасының ішкі нарығында саудалауға арналған таңбаны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Орман шаруашылығы және жануарлар дүниесі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Орман шаруашылығы және жануарлар дүниесі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құрылыстарының балық қорғау құрылғыларын орнатуды келісу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Орман шаруашылығы және жануарлар дүниесі комитетінің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Орман шаруашылығы және жануарлар дүниесі комитетінің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аудандардың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фауна мен флораның құрып кету қаупі төнген түрлерінің халықаралық саудасы туралы конвенцияның І және ІІ қосымшаларына енгізілген жануарлар түрлерін қолдан өсіруді жүзеге асыратын жеке және заңды тұлғаларды әкімшілік органда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Орман шаруашылығы және жануарлар дүниесі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Орман шаруашылығы және жануарлар дүниесі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сараптаманың оң қорытындысы болған жағдайда биологиялық негіздеме негізінде заңды тұлға мәртебесі бар ерекше қорғалатын табиғи аумақтарда орналасқан су объектілерінде әуесқойлық (спорттық) балық аулауды, мелиоративтік аулауды, ғылыми-зерттеу мақсатында аулауды, өсімін молайту мақсатындағы аулауды жүзеге асыруға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мекемелері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мекемелері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қайдан ауланғаны туралы анықтама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Орман шаруашылығы және жануарлар дүниесі комитетінің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Орман шаруашылығы және жануарлар дүниесі комитетінің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кеміргіштерін жою кезінде, сондай-ақ жануарлардың құтыру індеті мен басқа да аурулары жағдайларында улы химикаттарды қолдана отырып, жануарлар дүниесі объектілерін аулауды келісу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Орман шаруашылығы және жануарлар дүниесі комитетінің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Орман шаруашылығы және жануарлар дүниесі комитетінің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АШМ Орман шаруашылығы және жануарлар дүниесі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АШМ Орман шаруашылығы және жануарлар дүниесі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реттеуге жататын жануарлар түрлерін алып қоюға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Орман шаруашылығы және жануарлар дүниесі комитетінің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Орман шаруашылығы және жануарлар дүниесі комитетінің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 Жер қойнауын пайдалану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 емдік балшықты және қатты пайдалы қазбаларды барлауға, өндіруге, бірлесіп барлау мен өндіруге жер қойнауын пайдалануға арналған келісімшарттарды жасау, тіркеу және сақтау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 емдік балшықты және қатты пайдалы қазбаларды барлауға, өндіруге, бірлесіп барлау мен өндіруге жер қойнауын пайдалану құқығының кепіл шартын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өндiрiстерiн пайдалану қызметін жүзеге асыруға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барлауға, өндіруге жер қойнауын пайдалану құқығының кепіл шартын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облыстардың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қорды пайдалануға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 емдік балшықты және қатты пайдалы қазбаларды барлауды, өндiрудi жүргiзу үшiн берiлген жер қойнауы учаскесінде сервитуттарды тiркеу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бағалы металдар бар шикізат тауарлары мен олардан жасалған бұйымдарды қоспағанда, бағалы металдармен операцияларды жүзеге асыратын заңды тұлғалар мен дара кәсіпкерлерді арнайы есепке қою туралы анықтама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Кеден одағына кірмейтін елдерден Қазақстан Республикасының аумағына әкелу кезінде мемлекеттік бақылау актісін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Кеден одағына кірмейтін елдерге Қазақстан Республикасының аумағынан әкету кезінде мемлекеттік бақылау және құнын бағалау актісін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Барлаумен немесе өндірумен байланысты емес жерасты құрылыстарын салу және (немесе) пайдалануға келісімшарт жасасу бойынша тікелей келіссөздерге қатысу өтініміне қорытынды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Геология және жер қойнауын пайдалану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Геология және жер қойнауын пайдалану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құрылыс учаскесі астындағы жер қойнауында пайдалы қазбалардың жоқ немесе оның аз мөлшерде екендігі туралы қорытынды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жатқан алаңдарда құрылыс салуға, сондай-ақ жинақталған жерлерде жерасты құрылыстарын орналастыруға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Геология және жер қойнауын пайдалану комитеті,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Геология және жер қойнауын пайдалану комитеті, облыстардың, Астана және Алматы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Барлаумен немесе өндірумен байланысты емес жерасты құрылыстарын салуға және (немесе) пайдалануға келісімшарттар жасасу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барлауға, өндіруге келісімшарттар жасасу, тіркеу және сақтау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барлаумен немесе өндірумен байланысты емес жерасты құрылыстарын салуға және (немесе) пайдалануға келісімшарттар жасасу, тіркеу және сақтау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аумағының шегінде Қазақстан Республикасының аумағынан тысқары жерлерге геологиялық ақпаратты шығаруға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Геология және жер қойнауын пайдалану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Геология және жер қойнауын пайдалану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 әзірлеген жер қойнауын пайдалану объектілерін жою немесе консервациялау жобаларын келісу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Геология және жер қойнауын пайдалану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Геология және жер қойнауын пайдалану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Құпиялылық туралы келісім жасасу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Геология және жер қойнауын пайдалану комитеті және оның аумақтық бөлімшелері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Геология және жер қойнауын пайдалану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Ауыл шаруашылығы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 Ауыл шаруашылығы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өндіруді басқару жүйелерін дамытуды субсидиялау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бойынша, сондай-ақ технологиялық жабдық және ауыл шаруашылығы техникасының лизингі бойынша сыйақы мөлшерлемелерін субсидиялау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"Қазагромаркетинг" 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шаруашылыққа жарамдылығын мемлекеттік сынау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сұрыптарын сынау жөніндегі мемлекеттік комиссия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 сапасының куәлігін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зертханалары (орталықтар)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зертханалары (орталықтар)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мемлекеттік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тіркей отырып, ветеринариялық препараттарға, жемшөптік қоспаларға тіркеу куәліктерін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Ветеринарлық бақылау және қадағалау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Ветеринарлық бақылау және қадағалау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экспорттаушыға мемлекеттік астық ресурстарына астық жеткізу жөніндегі міндеттемелерді астық экспорттаушының сақтағаны туралы растама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елдердің құзыретті органдары ірі қара малдың импортталған асыл тұқымдық өніміне (материалына) берген асыл тұқымдық куәлікті немесе оған балама құжатты қоспағанда, экспорттаушы елдердің құзыретті органдары импортталған асыл тұқымдық өнімге (материалға) берген асыл тұқымдық куәлікті немесе оған балама құжатты тану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комитетінің аумақтық инспекциялары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комитетінің аумақтық инспекциялары,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объектілерге Қазақстан Республикасының ішінде және экспортқа қолданылатын ветеринариялық сертификат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облыстық маңызы бар қаланың, ауданның бас мемлекеттік ветеринариялық-санитариялық инспекторы және оның орынбасары; Астана және Алматы қалаларының, облыстық маңызы бар қаланың, ауданның бас мемлекеттік ветеринариялық-санитариялық инспекторы және оның орынбасары бекіткен тізім негізінде бас мемлекеттік ветеринариялық-санитариялық инспекторлар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Ветеринарлық бақылау және қадағалау комитетінің аумақтық инспекциялары,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Республикасының аумағында тасуға карантиндiк сертификат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комитетінің аумақтық инспекциялары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комитетінің аумақтық инспекциялары,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өнiмді Қазақстан Республикасынан тыс жерлерге әкетуге фитосанитариялық сертификат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комитетінің аумақтық инспекциялары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комитетінің аумақтық инспекциялары,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облыстық маңызы бар қалалардың ЖАО бекіткен тізімнің негізінде мемлекеттік ветеринарлық дәрігерлер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аудандардың, облыстық маңызы бар қалалардың ЖАО бекіткен тізімнің негізінде мемлекеттік ветеринарлық дәрігерлер,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жетістікке патент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"Зияткерлік меншік ұлттық институты" РМК,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зертханалар (сынау хаттамалары) беретін сараптама актiлерiн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ветеринариялық зертхана" РМК облыстық және аудандық филиалдары, "Ветеринария бойынша ұлттық референттік орталық" РМК және оның филиалы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ветеринариялық зертхана" РМК облыстық және аудандық филиалдары, "Ветеринария бойынша ұлттық референттік орталық" РМК және оның филиалы,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шаруашылықтың бар екендігі туралы анықтама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 кенттердің, ауылдардың, ауылдық округтердің әкімдері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облыстардың, Астана және Алматы қалаларының, аудандардың және облыстық маңызы бар қалалардың ЖАО, кенттердің, ауылдардың, ауылдық округтердің әкімдері,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Электронды/қағаз түрінде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анықтамалар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құрған мемлекеттік ветеринарлық ұйымдар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құрған мемлекеттік ветеринарлық ұйымдар,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Электронды/қағаз түрінде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өңдеп өсiру шығындарының құнын субсидиялау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дақылдарының және жүзiмнiң көпжылдық көшеттерiн отырғызу және өсiру (оның iшiнде қалпына келтiру) шығындарының құнын субсидиялау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 мен мақта талшығы сапасының сараптамасына арналған шығындардың құнын субсидиялау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су беру қызметтерінің құнын субсидиялау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дамытуды, мал шаруашылығы өнімінің өнімділігін және сапасын арттыруды субсидиялау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паспорт бере отырып бірдейлендіруді жүргізу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 құрған мемлекеттік ветеринарлық ұйымдар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 құрған мемлекеттік ветеринарлық ұйымдар,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Агрохимикаттарды мемлекеттік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өндірістік сынақтар өткізуге арналған өсімдіктерді қорғаудың тіркелмеген құралдарын, сондай-ақ лицензиялаусыз қайта анықталған карантиндік зиянды ағзаның ошақтарын жоюға арналған өсімдіктерді қорғаудың тіркелмеген құралдарының шектелген санын әкелудің орындылығы туралы Кеден одағына мүше мемлекеттердің уәкілетті органының қорытындысын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мақсатында карантиндік объектілерді (карантиндік зиянды организмдерді) әкелуді келісу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комитетінің аумақтық инспекциялары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Агроөнеркәсіптік кешендегі мемлекеттік инспекция комитетінің аумақтық инспекциялары, "электрондық үкіметтің" веб-порталы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01302. Ауыл шаруашылығы саласында рұқсат құжаттарын беру (лицензиялауды, тіркеуді, сертификаттауды қоса алғанда)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саласындағы қызметпен айналысуға лицензия беру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Ветеринарлық бақылау және қадағалау комитеті,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Ветеринарлық бақылау және қадағалау комитеті, облыстардың, Астана және Алматы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сапасына сараптама жасау жөніндегі зертханаларды аттестаттау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Бiрегей және элиталық тұқымдар, бiрiншi, екiншi және үшiншi көбейтiлген тұқым өндiрушiлердi, тұқым өткізушілерді аттестаттау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облыстардың, Астана және Алматы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беру арқылы қойма қызметі бойынша қызметтер көрсетуге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қолхаттарын беру арқылы қойма қызметі бойынша қызметтер көрсетуге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аумақтағы эпизоотиялық жағдайды бағалауды ескере отырып, орны ауыстырылатын (тасымалданатын) объектiлердiң экспортына, импортына және транзитiне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мемлекеттік ветеринариялық-санитариялық инспекторы немесе оның орынбасарлары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АШМ Ветеринарлық бақылау және қадағалау комитетінің аумақтық инспекциялары,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кәсіпкерлік қызметті жүзеге асыратын жеке және заңды тұлғаларды аттестаттау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Өнеркәсіп, индустрия және технология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 Отын және энергетика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(шунтталатын) электр беру желілері мен шағын станцияларды жобалауды және салуды келісу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объектiлерiн және (немесе) оның жекелеген бөлiктерiн меншiк нысандарына қарамастан сатып алу-сату, жалға немесе сенiмгерлік басқаруға беруді келісу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 жүргізуге ұйымдарды аккредиттеу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комитетi</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түрінде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зертханасын аккредиттеу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комитетінің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комитетінің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Күзгі-қысқы жағдайлардағы жұмысқа белгіленген электр қуаты 5 МВт және одан төмен, 5 МВт астам немесе белгіленген жылу қуаты сағатына 100 Гкал/сағ және одан жоғары, сондай-ақ өз теңгерімінде 35 кВ және одан төмен, 110 кВ және одан жоғары кернеудегі электр желілері бар энергия өндіруші және энергия беруші ұйымдарға әзірлік паспортын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комитетi, ЭМ Атомдық және энергетикалық қадағалау мен бақылау комитетiнің аумақтық бөлімшелері,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комитетi, ЭМ Атомдық және энергетикалық қадағалау мен бақылау комитетiнің аумақтық бөлімшелері, Астана және Алматы қалаларының, аудандардың және облыстық маңызы бар қалалардың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ұйымдардың басшыларын және мамандарын аттестаттау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комитетi</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комитетi,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аккредиттеу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электр және жылу желілерінің энергия объектілерін техникалық жарақтандырудан кейін пайдалануға қабылдау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комитетi</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жүктелімді ажыратудың арнайы автоматикасына қосу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комитетi</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энергия қондырғыларының техникалық жай-күйі мен оларды пайдалану қауіпсіздігін бақылауды жүзеге асыру үшін электр және жылу энергиясын өндіруді, беру мен бөлуді және оларды энергиямен жабдықтау мақсатында сатып алуды жүзеге асыратын ұйымдар басшыларының, мамандарының техникалық пайдалану қағидаларын және қауіпсіздік қағидаларын білуін біліктілік тексеру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комитетi</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 Технологиялар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туралы сертификат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Техникалық реттеу және метрология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Техникалық реттеу және метрология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аттестаттау туралы сертификат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"ҚазИнМетр" РМК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"ҚазИнМетр" РМК,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01403. Өнеркәсіп, индустрия және технологиялар саласындағы рұқсат құжаттарын беру (лицензиялауды, тіркеуді, сертификаттауды қоса алғанда)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өнiмнің транзитіне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аккредиттеу, тауардың шығарылған елін, Кеден одағы тауарының немесе шетел тауарының мәртебесін айқындау жөніндегі сарапшы-аудиторды аттестаттау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Техникалық реттеу және метрология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Техникалық реттеу және метрология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Техникалық реттеу және метрология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Техникалық реттеу және метрология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объектілерінің тіршілік циклінің кезеңдеріне байланысты жұмыстарды орындауға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материалдармен жұмыс істеу жөніндегі қызметті жүзеге асыруға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шығаруды генерациялайтын аспаптармен және қондырғылармен жұмыс істеу жөніндегі қызметті жүзеге асыруға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қызметтер көрсету жөніндегі қызметті жүзеге асыруға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қалдықтармен жұмыс істеу жөніндегі қызметке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ядролық сынақ полигондары аумақтарында және жүргізілген ядролық сынақтардың салдарынан ластанған басқа аумақтарда қызметтерді жүзеге асыруға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 мен ядролық материалдарды физикалық қорғауға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 "электрондық үкіметтің"</w:t>
            </w:r>
          </w:p>
          <w:p>
            <w:pPr>
              <w:spacing w:after="20"/>
              <w:ind w:left="20"/>
              <w:jc w:val="both"/>
            </w:pPr>
            <w:r>
              <w:rPr>
                <w:rFonts w:ascii="Times New Roman"/>
                <w:b w:val="false"/>
                <w:i w:val="false"/>
                <w:color w:val="000000"/>
                <w:sz w:val="20"/>
              </w:rPr>
              <w:t>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радиоактивтi қауіпсіздікті қамтамасыз етуге жауапты персоналды арнайы даярлау жөніндегі қызметті жүзеге асыруға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заттар мен олар қолданылып жасалған бұйымдарды әзірлеу, өндіру, сатып алу және өткізу жөніндегі қызметті жүзеге асыруға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оқ-дәрiлерді, қару-жарақтарды, әскери техниканы, арнаулы құралдарды жою (жою, тазарту, кәдеге жарату, көму) және қайта өңдеу қызметін жүзеге асыруға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қол атыс қаруы мен оның патрондарын әзірлеу, жасау, жөндеу, сату, сатып алу жөніндегі қызметті жүзеге асыруға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тауарлар түрлерінің импортына және (немесе) экспортына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Экспорттық бақылауға жататын өнімді экспорттауға және импорттауға лицензия беру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Қазақстан Республикасының аумағынан тыс жерде қайта өңдеуге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ИДМ Индустриялық даму және өнеркәсіптік қауіпсіздік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Экспорттық бақылауға жататын өнімді кері экспорттауға рұқсат беру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 Өнеркәсіп, индустрия және технологиялар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міндеттемені (түпкілікті пайдаланушының сертификатын)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ИДМ Индустриялық даму және өнеркәсіптік қауіпсіздік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технологияларды, жұмыстарды, көрсетілетін қызметтерді, ақпаратты экспорттық бақылауға жататын өнімге жатқызу туралы қорытынды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ИДМ Индустриялық даму және өнеркәсіптік қауіпсіздік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қолданылатын халықаралық, өңiрлiк стандарттарды және шет мемлекеттердің стандарттарын, шет мемлекеттердің ұйымдарының стандарттарын, техникалық-экономикалық ақпарат жiктеуiштерін стандарттау, сәйкестiктi растау және аккредиттеу жөніндегі қағидаларын, нормалары мен ұсынымдарын есепке алу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Техникалық реттеу және метрология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Техникалық реттеу және метрология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және есепке алу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2020" бағдарламасы шеңберінде инвестициялық жобаның кешенді жоспарын әзірлеу немесе сараптама жасау үшін шығындардың бір бөлігін төлеу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индустрияны дамыту институты" АҚ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индустрияны дамыту институты" 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коммерцияландыруға арналған инновациялық гранттарды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даму жөніндегі ұлттық агенттік" АҚ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даму жөніндегі ұлттық агенттік" 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елге экспорттау мақсатында өнімді сертификаттауға және тауарлық белгіні тіркеуге байланысты рәсімдерді жүргізуге шығындардың бір бөлігін өтеу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"KAZNEX INVEST" экспорт және инвестиция жөніндегі ұлттық агенттік" АҚ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"KAZNEX INVEST" экспорт және инвестиция жөніндегі ұлттық агенттік" 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сондай-ақ шетелдік кеңесші-сарапшыларды индустриялық-инновациялық қызмет субъектілері-кәсіпорындарына шақыру арқылы экспортты басқару, оның ішінде экспортқа бағдарланған өнімді өндіру саласындағы экспортты басқару саласында жұмыс істейтін қызметкерлерді оқыту бойынша көрсетілген қызметтерді төлеуге жұмсалған шығындардың бір бөлігін өтеу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"KAZNEX INVEST" экспорт және инвестиция жөніндегі ұлттық агенттік" АҚ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"KAZNEX INVEST" экспорт және инвестиция жөніндегі ұлттық агенттік" 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Франшизаны тартуға шығындардың бір бөлігін өтеу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"KAZNEX INVEST" экспорт және инвестиция жөніндегі ұлттық агенттік" АҚ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"KAZNEX INVEST" экспорт және инвестиция жөніндегі ұлттық агенттік" 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 субъектілерінің интернет-ресурстарын құру және іске қосу қызметтерін төлеу бойынша шығындардың бір бөлігін өтеу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"KAZNEX INVEST" экспорт және инвестиция жөніндегі ұлттық агенттік" АҚ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"KAZNEX INVEST" экспорт және инвестиция жөніндегі ұлттық агенттік" 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зерттеулер бойынша көрсетілетін қызметтерді төлеуге шығындардың бір бөлігін өтеу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"KAZNEX INVEST" экспорт және инвестиция жөніндегі ұлттық агенттік" АҚ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"KAZNEX INVEST" экспорт және инвестиция жөніндегі ұлттық агенттік" 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Экспорттаушыларды сервистік қолдау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"KAZNEX INVEST" экспорт және инвестиция жөніндегі ұлттық агенттік" АҚ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"KAZNEX INVEST" экспорт және инвестиция жөніндегі ұлттық агенттік" 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қаржыландырылатындарды қоспағанда, жер қойнауын мемлекеттік геологиялық зерделеу және мониторингтеу саласындағы жұмысты жүргізуге жобалау-сметалық құжаттаманың экономикалық сараптамасы бойынша қорытынды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Геология және жер қойнауын пайдалану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Геология және жер қойнауын пайдалану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асыруды және инвестициялық преференциялар беруді көздейтін инвестициялық жобаны іске асыруға инвестициялық келісімшарт жасасу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Инвестициялар комитетi</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Инвестициялар комитетi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органдарының метрологиялық қызметтерінің, жеке және заңды тұлғалардың қызметті жүзеге асыру жөніндегі нормативтік құжаттарды келісу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Техникалық реттеу және метрология комитетi</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Техникалық реттеу және метрология комитетi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қаржыландырылатындарды қоспағанда, жер қойнауын мемлекеттік геологиялық зерделеуге келісімшарттар (шарттар) жасасу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Геология және жер қойнауын пайдалану комитетi</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Геология және жер қойнауын пайдалану комитетi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тау-кен металлургия, химия, фармацевтика, ағаш өңдеу өнеркәсібі салаларында, сондай-ақ машина жасау және құрылыс индустриясында тауарларды Кеден аумағында/аумағынан тыс өңдеу және ішкі тұтыну үшін өңдеу шарттары туралы құжат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мемлекеттердің аумағынан Қазақстан Республикасының аумағына импорттауға жатқызылатын тауарларды жеңіл, тау-кен металлургия, химия, фармацевтика, ағаш өңдеу өнеркәсібі салаларындағы өнеркәсіптік өңдеуге арналған, сондай-ақ машина жасау және құрылыс индустриясы тауарларын растау туралы қорытынды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ұйымдар инвестициялық міндеттемелерді орындау туралы жылдық есепті тапсырған жағдайда олардың жабдығының техникалық күйі туралы қорытынды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знергетикалық қадағалау мен бақылау комитетi</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Мұнай-газ саласы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 Мұнай-газ саласындағы рұқсат ету құжаттарын беру</w:t>
            </w:r>
          </w:p>
          <w:p>
            <w:pPr>
              <w:spacing w:after="20"/>
              <w:ind w:left="20"/>
              <w:jc w:val="both"/>
            </w:pPr>
            <w:r>
              <w:rPr>
                <w:rFonts w:ascii="Times New Roman"/>
                <w:b w:val="false"/>
                <w:i w:val="false"/>
                <w:color w:val="000000"/>
                <w:sz w:val="20"/>
              </w:rPr>
              <w:t xml:space="preserve">
(лицензиялауды, тіркеуді, сертификаттауды қоса алғанда)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объектісін сынау, кен орнын сынамалық пайдалану, технологиялық жабдықты іске қосу-ретке келтіру,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рұқсаттар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Мұнай-газ кешеніндегі экологиялық реттеу, бақылау және мемлекеттік инспекция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Мұнай-газ кешеніндегі экологиялық реттеу, бақылау және мемлекеттік инспекция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құрылыстарын салуға немесе орналастыруға рұқсаттар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Мұнай-газ кешеніндегі экологиялық реттеу, бақылау және мемлекеттік инспекция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Мұнай-газ кешеніндегі экологиялық реттеу, бақылау және мемлекеттік инспекция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 iздестiру, барлау, пайдалану ұңғымасын немесе өзге де ұңғыманы бұрғылауға рұқсаттар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Мұнай-газ кешеніндегі экологиялық реттеу, бақылау және мемлекеттік инспекция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Мұнай-газ кешеніндегі экологиялық реттеу, бақылау және мемлекеттік инспекция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Қойнау-қатiшiлiк қысымды ұстап тұру үшiн ілеспе және табиғи газды айдауға рұқсаттар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Мұнай-газ кешеніндегі экологиялық реттеу, бақылау және мемлекеттік инспекция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Мұнай-газ кешеніндегі экологиялық реттеу, бақылау және мемлекеттік инспекция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мұнай-газ құбырларын салу, монтаждау немесе төсеу жөніндегі жұмыстарға рұқсаттар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Мұнай-газ кешеніндегі экологиялық реттеу, бақылау және мемлекеттік инспекция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Мұнай-газ кешеніндегі экологиялық реттеу, бақылау және мемлекеттік инспекция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(пайдалы қазбаларды барлау, өндіру), мұнай-химия өндірістерін жобалауға (технологиялық) және (немесе) пайдалануға, мұнай және газ саласындағы магистральдық газ құбырларын, мұнай құбырларын, мұнай өнiмдерi құбырларын пайдалануға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Мұнай-газ кешеніндегі экологиялық реттеу, бақылау және мемлекеттік инспекция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ЭМ Мұнай-газ кешеніндегі экологиялық реттеу, бақылау және мемлекеттік инспекция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ұйымдарын аккредиттеу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Мұнай-газ кешеніндегі экологиялық реттеу, бақылау және мемлекеттік инспекция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Мұнай-газ кешеніндегі экологиялық реттеу, бақылау және мемлекеттік инспекция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 Мұнай-газ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Көмірсутегі шикізаты, көмір және уран бөлігінде жер қойнауын пайдалану құқығының кепіл шартын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Көмірсутегі шикізаты, көмір және уран бөлігінде жер қойнауын пайдалануға келісімшарттарды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Салықтық әкімшілендіру, бухгалтерлік есеп және қаржылық есеп, аудиторлық қызмет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 Салықтық әкімшілендіру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берешегінің, міндетті зейнетақы жарналары, міндетті кәсіптік зейнетақы жарналары мен әлеуметтік аударымдар бойынша берешегінің жоқ (бар) екендігі туралы мәліметтер, салық міндеттемесін, сондай-ақ міндетті зейнетақы жарналарын, міндетті кәсіптік зейнетақы жарналарын есептеу, ұстап қалу және аудару, әлеуметтік аударымдарды есептеу және төлеу бойынша міндеттемелерді орындау бойынша бюджетпен есеп айырысулардың жай-күйі туралы дербес шоттан көшірме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көздерден алынған табыстардың және ұсталған (төленген) салықтардың сомасы туралы анықтама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резинденттігін растау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облыстар, Астана және Алматы қалалары бойынша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облыстар, Астана және Алматы қалалары бойынша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өніміне (шарап материалы мен сыраны қоспағанда) есепке алу-бақылау таңбаларын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облыстар, Астана және Алматы қалалары бойынша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облыстар, Астана және Алматы қалалары бойынша аумақтық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бұйымдарына акциздік таңбалар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облыстар, Астана және Алматы қалалары бойынша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облыстар, Астана және Алматы қалалары бойынша аумақтық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табыс етуді тоқтата тұру (ұзарту, қайта бастау)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машиналарының мемлекеттік тізіліміне бақылау-касса машиналарының жаңа модельдерін енгізу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заңнамасын түсіндіру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Қаржыминінің Мемлекеттік кірістер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Қаржыминінің Мемлекеттік кірістер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қабылдау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керi қайтарып алу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Қаржыминінің Мемлекеттік кірістер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Қаржыминінің Мемлекеттік кірістер комитеті, Қаржыминінің Мемлекеттік кірістер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Салықтардың, бюджетке төленетін басқа да міндетті төлемдердің, өсімпұлдардың, айыппұлдардың төленген сомаларын есепке жатқызуды және қайтаруды жүргізу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Қаржыминінің Мемлекеттік кірістер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Қаржыминінің Мемлекеттік кірістер комитеті, Қаржыминінің Мемлекеттік кірістер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қосылған құн салығын қайтару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ұсталған табыс салығын қайтару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облыстар, Астана және Алматы қалалары бойынша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облыстар, Астана және Алматы қалалары бойынша аумақтық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(немесе) өсiмпұлдар төлеу жөніндегі салық міндеттемесін орындау мерзімдерін өзгерту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Қаржыминінің Мемлекеттік кірістер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Қаржыминінің Мемлекеттік кірістер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объектілерінің және (немесе) салық салумен байланысты объектілердің орналасқан жері бойынша тіркеу есебі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шеңберінде тауарлардың экспорты (импорты) кезінде салықтық нысандарды қабылдау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(БКМ) есепке қою және есептен шығару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 Бухгалтерлік есеп және қаржылық есептілік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ұйымын аккредиттеу туралы куәлік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Қаржылық бақылау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бойынша ұйымдарды аккредиттеу туралы куәлік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Қаржылық бақылау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 Аудиторлық қызмет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ұйымдарды аккредиттеу туралы куәлік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Қаржылық бақылау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Қаржылық бақылау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Қаржы нарығын және қаржы ұйымдарын мемлекеттік реттеу, бақылау және қадағалау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01701. Банктер қызметі саласында рұқсат беру құжаттарын беру (лицензиялауды, тіркеуді, сертификаттауды қоса алғанда)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банкноталарды, монеталарды және құндылықтарды инкассациялауға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ірі қатысушысы мәртебесін иеленуге келісім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ашуға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банк операцияларын және Қазақстан Республикасының банк заңнамасында көзделген өзге де операцияларды жүргізуге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банк операцияларына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банктері жүзеге асыратын банк операцияларына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банк холдингінің еншілес ұйым құруына немесе сатып алуына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банк холдингінің ұйымдардың жарғылық капиталына елеулі қатысуына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 Зейнетақы қорларының қызметі саласында рұқсат құжаттарын беру</w:t>
            </w:r>
          </w:p>
          <w:p>
            <w:pPr>
              <w:spacing w:after="20"/>
              <w:ind w:left="20"/>
              <w:jc w:val="both"/>
            </w:pPr>
            <w:r>
              <w:rPr>
                <w:rFonts w:ascii="Times New Roman"/>
                <w:b w:val="false"/>
                <w:i w:val="false"/>
                <w:color w:val="000000"/>
                <w:sz w:val="20"/>
              </w:rPr>
              <w:t xml:space="preserve">
(лицензиялауды, тіркеуді, сертификаттауды қоса алғанда)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iрi қатысушысы мәртебесін иеленуге келісім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ерікті түрде таратуға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 Сақтандыру қызметтері нарығы саласында рұқсат құжаттарын беру</w:t>
            </w:r>
          </w:p>
          <w:p>
            <w:pPr>
              <w:spacing w:after="20"/>
              <w:ind w:left="20"/>
              <w:jc w:val="both"/>
            </w:pPr>
            <w:r>
              <w:rPr>
                <w:rFonts w:ascii="Times New Roman"/>
                <w:b w:val="false"/>
                <w:i w:val="false"/>
                <w:color w:val="000000"/>
                <w:sz w:val="20"/>
              </w:rPr>
              <w:t xml:space="preserve">
(лицензиялауды, тіркеуді, сертификаттауды қоса алғанда)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холдингінің немесе сақтандыру (қайта сақтандыру) ұйымының ірі қатысушысы мәртебесін иеленуге келісім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қызметті жүзеге асрыуға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қызметін жүзеге асыру құқығына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және сақтандырудың жекелеген сыныптары болып табылатын міндетті сақтандырудың түрлеріне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қызметке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қызметін жүзеге асыру құқығына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(немесе) сақтандыру холдингінің еншілес ұйым құруына немесе иеленуіне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(немесе) сақтандыру холдингінің ұйымдардың капиталына елеулі қатысуына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және (немесе) сақтандыру холдингін ерікті қайта ұйымдастыруға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ерікті таратуға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 ерікті қайта ұйымдастыруға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 ерікті таратуға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 Қаржы нарығы мен қаржы ұйымдарын мемлекеттік реттеу, бақылау және қадағалау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өңірлік қаржы орталығының арнайы сауда алаңына рұқсат алған бағалы қағаздар эмитенттерінің қаржылық есептілігінің аудитіне шығындарды өтеу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операцияны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аумақтық филиалдары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ұйымдарға қолма-қол шетел валютасымен айырбастау операцияларын ұйымдастыру бойынша қызметті жүзеге асыруға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аумақтық филиалдары,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банк, сақтандыру холдингтерінің басшы қызметкерлерін сайлауға (тағайындауға) келісім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(зияткерлік меншік объектілерін, материалдық емес активтердің құнын қоспағанда) бағалау жөніндегі қызметті жүзеге асыруға лицензиясы бар жеке немесе заңды тұлғаны аккредиттеу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мемлекеттiк тiркеу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облигациялар шығарылымын мемлекеттiк тiркеу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 пайларының шығарылымын мемлекеттік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қорытындылары туралы есепті бекіту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орналастыру қорытындылары туралы есепті бекіту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Актуарийлерден біліктілік емтиханын қабылдау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бюроның пайдалануына кредиттік тарихтардың деректер базасын басқару жүйесін енгізу актісін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қорларының пайларын орналастыру қорытындылары туралы есепті бекіту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беру үшін Алматы қаласы өңірлік қаржы орталығы қатысушыларының құжаттамасын ағылшын тілінен қазақ және орыс тілдеріне аудару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қызметті жүзеге асыруға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 жария компания деп тану немесе қоғамның мәлімдемесі негізінде ол белгілеген тәртіппен оның жария компания мәртебесін кері қайтарып алу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өңірлік қаржы орталығында қызметті жүзеге асыру үшін Қазақстан Республикасының аумағына келген шетелдіктерге және азаматтығы жоқ адамдарға виза беру туралы қолдаухат</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қағидалар жиынтығын келісу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01704020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резидент-ұйымының эмиссиялық бағалы қағаздарын шет мемлекеттің аумағында орналастыруға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аумағындағы Қазақстан Республикасының резидент-ұйымының эмиссиялық бағалы қағаздарын шығаруға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01704022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 туралы немесе шетелдік банкте банк шотын ашу туралы хабарламаны растау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ҰБ аумақтық филиалдары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Қазақстан Республикасының заңнамасында көзделген қызметті жүзеге асыруға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01704024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ұйымдарды есептік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аумақтық филиалдары,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01704025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қоғамының басшы қызметкерлерін сайлауға (тағайындауға) келісім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01704026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құралдармен мәміле бойынша клирингтік қызметті жүзеге асыру қағидаларын келісу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01704027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салымшысының (алушысының) зейнетақы жинақтарының (инвестициялық кірістерін ескере отырып) жай-күйі туралы ақпарат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01704028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қаржы қызметтерін тұтынушыларға қаржы өнімдерін ұсынуы үшін келісім беру, сондай-ақ микроқаржы ұйымының микрокредиттер ұсынуы үшін келісім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Кеден ісі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 Кеден ісі саласындағы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пен сабақтас құқық объектілерiн, тауар белгілерін, қызмет көрсету белгілері мен тауарлардың шығарылған жерлерінің атауларын зияткерлік меншік объектілерінің кедендік тізіліміне енгізу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Уәкiлетті экономикалық оператор мәртебесін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өкiлдерiнiң тiзiлiмiне енгізу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 тiзiлiмiне енгізу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түрінде тауарларға арналған декларацияларды пайдалана отырып тауарларды кедендік тазарту және шығару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Қаржыминінің Мемлекеттік кірістер комитетінің аумақтық органдары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Қаржыминінің Мемлекеттік кірістер комитетінің аумақтық органдары, "электрондық үкіметтің" веб-порталы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Преференциялық және преференциялық емес режимдерді қолдану кезінде тауарлар шығарылған елді айқындауға қатысты алдын ала шешімдер қабылдау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Қаржыминінің Мемлекеттік кірістер комитеті, Қаржыминінің Мемлекеттік кірістер комитетінің аумақтық органдары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Қаржыминінің Мемлекеттік кірістер комитеті, Қаржыминінің Мемлекеттік кірістер комитетінің аумақтық органдары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жіктеу жөнінде алдын ала шешімдер қабылдау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Қаржыминінің Мемлекеттік кірістер комитеті, Қаржыминінің Мемлекеттік кірістер комитетінің аумақтық органдары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Қаржыминінің Мемлекеттік кірістер комитеті, Қаржыминінің Мемлекеттік кірістер комитетінің аумақтық органдары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және кедендік алымдардың артық (қате) төленген сомаларының болуын растау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Қаржыминінің Мемлекеттік кірістер комитетінің аумақтық органдары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Қаржыминінің Мемлекеттік кірістер комитетінің аумақтық органдары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салықтар, кедендік алымдар мен өсімпұлдар бойынша есептеулерді салыстыру актісін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Қаржыминінің Мемлекеттік кірістер комитетінің аумақтық органдары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Қаржыминінің Мемлекеттік кірістер комитетінің аумақтық органдары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құрастырылмаған немесе жиналмаған түрде, оның ішінде белгілі бір уақыт кезеңі ішінде әртүрлі партиялармен әкелу көзделген жинақталмаған немесе аяқталмаған түрде жіктеу туралы шешімді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кедендік тазарту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аумақтық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тасымалдаудың құралын тауарларды кедендік пломбалармен және мөрлермен тасымалдауға жіберу туралы куәлік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аумақтық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тізіліміне енгізу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тізіліміне енгізу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қоймалар иелерінің тізіліміне енгізу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дүкендері иелерінің тізіліміне енгізу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тауарларды сақтау қоймалары иелерінің тізіліміне енгізу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аумақтық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төленуін қамтамасыз етуді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аумақтық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төлеу мерзімін өзгерту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аумақтық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Қауіпсіздік, қорғаныс және сот әділдігі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01901. Қауіпсіздік, сот әділдігі және қорғаныс саласында рұқсат құжаттарын беру (лицензиялауды, тіркеуді, сертификаттауды қоса алғанда)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қаруларды және оның патрондарын әзірлеу, өндіру, жөндеу, сату, коллекция жинау, экспонаттау және сатып алу жөніндегі қызметті жүзеге асыруға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ІІМ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ІІМ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заттарды және оларды қолдана отырып жасалған бұйымдарды әзірлеу, өндіру, сату, пайдалану және сатып алу жөніндегі қызметті жүзеге асыруға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ІІМ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ІІМ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құралдарды әзірлеу, өндіру, жөндеу және сату бойынша қызметпен айналысу үшін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әзірлеуге және өткізуге (оның ішінде өзге де жолдармен беруге)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арналарды және жедел-іздестіру іс-шараларын жүргізуге арналған арнайы техникалық құралдарды анықтау бойынша қызметтер көрсетуге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жасырын алуға арналған арнайы техникалық құралдарды Кеден одағының кедендік аумағына әкелуге және Кеден одағының кедендік аумағынан әкетуге қорытынды (рұқсат беретiн құжат)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құралдарын Кеден одағының кедендік аумағына әкелуге және Кеден одағының кедендік аумағынан әкетуге қорытынды (рұқсат беретiн құжат)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қызметімен айналысу құқығына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компанияның күзет ұйымын құруын уәкілетті органмен келісу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қарудың және оған патрондардың криминалистік талаптарға сәйкестігіне қорытынды беру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азаматтық және қызметтік қару мен оның патрондарын комиссиялық сатуға жолдама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ІІМ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ІІМ аумақтық бөлімшелері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ІІМ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ІІМ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азаматтық және қызметтік қару мен оның патрондарын сатып алуға, сақтауға, сақтау мен алып жүруге, тасымалдауға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ІІМ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ІІМ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сақтауға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оларды қолдана отырып жасалған бұйымдарды сақтауға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тирлері (атыс орындары) мен стенділерін ашуға және олардың жұмыс істеуіне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 психотроптық заттар мен прекурсорлар айналымына байланысты қызметке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бар тауарлардың экспорты мен импортына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 мен прекурсорларды әкелуге, әкетуге және транзиттеуге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 Қауіпсіздік, сот әділдігі және қорғаныс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мен оның аумақтық басқармалары шегінде мұрағат анықтамаларын және/немесе мұрағат құжаттарының көшірмелерін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ҚСАЕК, БП ҚСАЕК аумақтық басқармалары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БП ҚСАЕК, БП ҚСАЕК аумақтық басқармалары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жедел-іздестіру іс-шараларын жүргізуге арналған арнайы техникалық құралдарға жатқызу тұрғысынан техникалық зерттеу жүргізу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құралдарын қамтитын тауарлардың (өнімдердің) сипаттамасы туралы нотификацияларды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істері бойынша Қазақстан Республикасына кіруіне шақыруларды ресімдеу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ІІМ аумақтық бөлімшелері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визаларын ұзарту және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және азаматтығы жоқ адамдарға шекаралық аймаққа келуге рұқсаттаманы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 өтініштерін қабылдау, мөрлерін тіркеу және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әділет департаменттері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әділет департаменттері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алушының өтініші бойынша атқарушылық құжаттың негізінде атқарушылық іс жүргізуді қозғау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аумақтық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 туралы өтініштерді, хабарламаларды және өзге ақпаратты қабылдау,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суларда (теңізде), ішкі суларда және континенттік қайраңда кәсіпшілік қызметті жүргізу үшін қазақстандық кемелердің Қазақстан Республикасының Мемлекеттік шекарасын бірнеше рет кесіп өтуіне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қызметінің әскери бөлімдері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қызметінің әскери бөлімдері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белдеуге кіруге және онда болуға рұқсаттамалар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қызметінің әскери бөлімдері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қызметінің әскери бөлімдері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қызметінің әскери бөлімдері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қызметінің әскери бөлімдері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Бәсекелестікті қорғау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 Бәсекелестікті қорғау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келісім беру туралы қолдаухаттарды қарау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және бәсекелестікті қорғау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және бәсекелестікті қорғау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Дін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 Дін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 жүргізу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Дін істері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Дін істері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іс-шараларды өткізуге арналған үй-жайларды ғибадат үйлерінен (ғимараттарынан) тыс жерлерде орналастыруға келісу туралы шешім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Жер қатынастары, геодезия және картография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 Жер қатынастары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құжатын дайындау туралы ақпарат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кадастры ғылыми-өндірістік орталығы" РМК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бастапқы құқық беруге құқық белгілейтін құжат туралы ақпарат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кадастры ғылыми-өндірістік орталығы" РМК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(бағалау) құнын айқындау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кадастры ғылыми-өндірістік орталығы" РМК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"Жер кадастры ғылыми-өндірістік орталығы" РМК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жеке меншікке сататын нақты жер учаскелерінің кадастрлық (бағалау) құнын бекіту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облыстардың, Астана және Алматы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қалыптастыру жөнінде жерге орналастыру жобаларын бекiту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облыстардың, Астана және Алматы қалаларының, аудандардың және облыстық маңызы бар қалалардың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мақсатын өзгертуге шешім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 аудандық маңызы бар қаланың, кенттің, ауылдың, ауылдық округтің әкімі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облыстардың, Астана және Алматы қалаларының, аудандардың және облыстық маңызы бар қалалардың ЖАО, аудандық маңызы бар қаланың, кенттің, ауылдың, ауылдық округтің әкімі,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Iздестіру жұмыстарын жүргізу үшiн жер учаскелерін пайдалануға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облыстардың, Астана және Алматы қалаларының, аудандардың және облыстық маңызы бар қалалардың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жеке меншік құқығына актілерді ресімдеу және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кадастры ғылыми-өндірістік орталығы" РМК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"Жер кадастры ғылыми-өндірістік орталығы" РМК,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 құқығына актілерді ресімдеу және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кадастры ғылыми-өндірістік орталығы" РМК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"Жер кадастры ғылыми-өндірістік орталығы" РМК,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қысқа мерзімді) жер пайдалану (жалдау) құқығына актілерді ресімдеу және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кадастры ғылыми-өндірістік орталығы" РМК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"Жер кадастры ғылыми-өндірістік орталығы" РМК,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өтеусіз жер пайдалану құқығына актілерді ресімдеу және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кадастры ғылыми-өндірістік орталығы" РМК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"Жер кадастры ғылыми-өндірістік орталығы" РМК,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тиесілілігі туралы ақпарат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кадастры ғылыми-өндірістік орталығы" РМК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кадастрлық ақпарат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кадастры ғылыми-өндірістік орталығы" РМК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сапалық жағдайы және жер учаскесінің бағалау құны туралы мәліметтерін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кадастры ғылыми-өндірістік орталығы" РМК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кадастры ғылыми-өндірістік орталығы" РМК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Суарылатын егiстiктi алқаптардың суарылмайтын түрiне ауыстыруға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аудандардың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 шегінде объектілер салу үшін жер учаскелерін беру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 Геодезия және картография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Аэротүсiрiлiм жұмыстарын жүргiзудi тiркеу, есепке алу және оларға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Құрылыс, тұрғын үй-коммуналдық шаруашылық істері және жер ресурстарын басқару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Құрылыс, тұрғын үй-коммуналдық шаруашылық істері және жер ресурстарын басқару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пункттердi бұзуға немесе қайта салуға (ауыстыруға)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Құрылыс, тұрғын үй-коммуналдық шаруашылық істері және жер ресурстарын басқару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Құрылыс, тұрғын үй-коммуналдық шаруашылық істері және жер ресурстарын басқару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 субъектiлерiне жоспарланып отырған жұмыс учаскелерiнде жергiлiктi жерлердiң геодезиялық және картографиялық жағынан зерделенгендiгi туралы тиiстi мәлiметтер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Құрылыс, тұрғын үй-коммуналдық шаруашылық істері және жер ресурстарын басқару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Құрылыс, тұрғын үй-коммуналдық шаруашылық істері және жер ресурстарын басқару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Мәдениет, ақпарат және байланыс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02301. Байланысты ұйымдастыру және ұсыну саласында рұқсат құжаттарын беру (лицензиялауды, тіркеуді, сертификаттауды қоса алғанда)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радиожиілілік спектрін пайдалануға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Байланыс, ақпараттандыру және ақпарат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қызметтерді көрсетуге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Байланыс, ақпараттандыру және ақпарат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Байланыс, ақпараттандыру және ақпарат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құралдар мен жоғары жиілікті құрылғыларды пайдалануға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Байланыс, ақпараттандыру және ақпарат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 ресурсын бөлу және нөмірлерді беру, сондай-ақ оларды алып қою</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Байланыс, ақпараттандыру және ақпарат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 Ақпарат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орталықтарын аккредиттеу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Байланыс, ақпараттандыру және ақпарат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Байланыс, ақпараттандыру және ақпарат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жүйесінің бақылау-кассалық машиналарының мемлекеттік тізіліміне енгізу үшін техникалық талаптарға сәйкестігі туралы қорытындылар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Байланыс, ақпараттандыру және ақпарат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Байланыс, ақпараттандыру және ақпарат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анықтамаларын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мұрағаты" ММ, орталық мемлекеттік мұрағаттар, облыстардың, қалалардың, аудандардың мемлекеттік мұрағаттары және олардың филиалдары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"Қазақстан Республикасының Ұлттық мұрағаты" ММ, орталық мемлекеттік мұрағаттар, облыстардың, қалалардың, аудандардың мемлекеттік мұрағаттары және олардың филиалдары,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ақпараттық ресурстар мен ақпараттық жүйелерді электрондық ақпараттық ресурстар мен ақпараттық жүйелердің мемлекеттік тіркелімінде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Байланыс, ақпараттандыру және ақпарат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Байланыс, ақпараттандыру және ақпарат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жүйелерді және мемлекеттік ақпараттық жүйелермен ықпалдасатын мемлекеттік емес ақпараттық жүйелерді ақпараттық қауіпсіздік талаптарына және Қазақстан Республикасының аумағында қабылданған стандарттарға сәйкестігі тұрғысынан аттестаттау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Байланыс, ақпараттандыру және ақпарат комитеті, "Мемлекеттік техникалық қызмет" РМК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Байланыс, ақпараттандыру және ақпарат комитеті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бағдарламалық өнімдерді, бағдарламалық кодтарды және нормативтік-техникалық құжаттаманы сақтауға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қызмет" РМК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қызмет" РМК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куәландыру орталығының тіркеу куәлігін беру және қайтарып алу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қызмет" РМК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"Мемлекеттік техникалық қызмет" РМК,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 Мәдениет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жөніндегі қызметпен айналысу үшін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Байланыс, ақпараттандыру және ақпарат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теле-, радиоарнаны есепке қою, қайта есепке қою, куәліктің телнұсқасын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Байланыс, ақпараттандыру және ақпарат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шетелдік теле-, радиоарнаны есепке қою, қайта есепке қою, куәліктің телнұсқасын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Байланыс, ақпараттандыру және ақпарат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Байланыс, ақпараттандыру және ақпарат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прокаттау куәлiгiн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(немесе) заңды тұлғалардың объектілерді Ұлттық мәдени игілік объектілерінің мемлекеттік тізіліміне енгізу туралы қолдаухаттарын қарау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куәлiк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ескерткіштерінде ғылыми-реставрациялау жұмыстарын жүргізуге келісім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Төтенше жағдайлар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 Төтенше жағдайлар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ИДМ Индустриялық даму және өнеркәсіптік қауіпсіздік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 объектісінің өнеркәсіптік қауіпсіздік декларацияларын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ИДМ Индустриялық даму және өнеркәсіптік қауіпсіздік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өнеркәсіптік қауіпсіздік саласындағы жұмыстарды жүргізу құқығына аттестаттау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ИДМ Индустриялық даму және өнеркәсіптік қауіпсіздік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комитетінің аумақтық департаменттері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комитетінің аумақтық департаменттері,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жою кезінде құтқару жұмыстарын жүргізу жөніндегі қызметті жүзеге асыратын субъектілерді аттестаттау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Төтенше жағдайлар комитетінің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Төтенше жағдайлар комитетінің аумақтық бөлімшелері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ұдайы қолдануға рұқсат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салуға, кеңейтуге, реконструкциялауға, жаңғыртуға, консервациялауға және жоюға арналған жобалау құжаттамасын келісу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 ИДМ Индустриялық даму және өнеркәсіптік қауіпсіздік комитетінің аумақтық департаменттері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 ИДМ Индустриялық даму және өнеркәсіптік қауіпсіздік комитетінің аумақтық департаменттері,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қызметтерді ұйымдардағы, елді мекендердегі және 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Төтенше жағдайлар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Төтенше жағдайлар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қызметтері мен құралымдарын тіркеу (есептік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Төтенше жағдайлар комитетінің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Төтенше жағдайлар комитетінің аумақтық бөлімшелері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Дене шынықтыру және спорт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 Дене шынықтыру және спорт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спорт федерацияларына аккредиттеу туралы куәлік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спорт федерацияларына аккредиттеу туралы куәлік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жаттықтырушыларға өмір бойы ай сайынғы материалдық қамсыздандыруды төлеу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сiңiрген спорт шеберi", "Қазақстан Республикасының халықаралық дәрежедегi спорт шеберi", "Қазақстан Республикасының спорт шеберi", "Қазақстан Республикасының еңбек сiңiрген жаттықтырушысы" спорттық атақтарын және бiлiктiлiгi жоғары деңгейдегi жоғары санатты жаттықтырушы, бiлiктiлiгi орта деңгейдегi жоғары санатты жаттықтырушы, бiлiктiлiгi жоғары деңгейдегi жоғары санатты әдіскер, бiлiктiлiгi орта деңгейдегi жоғары санатты әдiскер, бiлiктiлiгi жоғары деңгейдегi жоғары санатты нұсқаушы-спортшы, жоғары санатты ұлттық спорт төрешiсi, ұлттық спорт төрешiсi біліктілік санаттарын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шеберлігіне кандидат, 1-разрядты спортшы спорттық разрядтарын және бiлiктiлiгi жоғары деңгейдегi бірінші санатты жаттықтырушы, бiлiктiлiгi орта деңгейдегi бірінші санатты жаттықтырушы,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 3-разрядты спортшы, 1-ші жасөспірімдер разрядындағы спортшы, 2-ші жасөспірімдер разрядындағы спортшы, 3-ші жасөспірімдер разрядындағы спортшы спорттық разрядтарын және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ЖАО, Астана және Алматы қалаларындағы аудандардың әкімдері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Сәулет-қала құрылысы қызметі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 Сәулет-қала құрылысы саласында рұқсат құжаттарын беру</w:t>
            </w:r>
          </w:p>
          <w:p>
            <w:pPr>
              <w:spacing w:after="20"/>
              <w:ind w:left="20"/>
              <w:jc w:val="both"/>
            </w:pPr>
            <w:r>
              <w:rPr>
                <w:rFonts w:ascii="Times New Roman"/>
                <w:b w:val="false"/>
                <w:i w:val="false"/>
                <w:color w:val="000000"/>
                <w:sz w:val="20"/>
              </w:rPr>
              <w:t xml:space="preserve">
(лицензиялауды, тіркеуді, сертификаттауды қоса алғанда)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қызметіне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қызметіне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Үлескерлердің ақшасын тарту есебінен тұрғын үй ғимараттарын салуды ұйымдастыру жөніндегі қызметке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облыстардың, Астана және Алматы қалаларының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 (ғимараттарын) салу және олардың орналасатын жерін айқындау туралы шешім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(ғимараттарды) ғибадат үйлері (ғимараттары) етіп қайта бейіндеу (функционалдық мақсатын өзгерту) туралы шешім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 Сәулет-қала құрылысы қызметі саласындағы мемлекеттік көрсетілетін өзге де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жылжымайтын мүлік объектілерінің мекенжайын айқындау бойынша анықтама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Астана және Алматы қалаларының, аудандардың және облыстық маңызы бар қалалардың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облыстық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облыстық ЖАО,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Астана және Алматы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Тұрғын үй-коммуналдық шаруашылық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 Тұрғын үй-коммуналдық шаруашылық саласындағы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және облыстық маңызы бар қалалардың ЖАО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Сыртқы саясат және сыртқы істер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 Сыртқы саясат және сыртқы істер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қызметтік паспорттарын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заңдастыру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Қазақстан Республикасының шетелдегі мекемелері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Қазақстан Республикасының шетелдегі мекемелері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шетелде сатып алынған жағдайда Қазақстан Республикасының Мемлекеттiк Туын көтеріп жүзу құқығына уақытша куәлiк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кемелерiне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құжатты жасау немесе куәландыру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 орналасқан кемелері апатқа ұшыраған жағдайда теңiз наразылығы туралы акт жасау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Қазақстан Республикасына кіруге шақыруды ресімдеу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Табиғи монополияларды реттеу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 Табиғи монополияларды реттеу саласындағы өзге де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құбырларын, мұнай құбырларын, мұнай өнiмдерiнiң құбырларын пайдалану қызметіне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және бәсекелестікті қорғау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энергиясын сатып алу қызметіне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және бәсекелестікті қорғау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жасалатын мүліктің ағымдағы жылдың басындағы бухгалтерлiк баланста ескерілген баланстық құны ағымдағы жылдың басындағы бухгалтерлiк балансқа сәйкес оның активтерiнiң баланстық құнының 0,05 пайызынан асатын болса, табиғи монополия субъектiсiнiң мүлкiне қатысты өзге мәмiлелер жасасуға келісім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және бәсекелестікті қорғау комитеті, ҰЭМ Табиғи монополияларды реттеу және бәсекелестікті қорғау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және бәсекелестікті қорғау комитеті, ҰЭМ Табиғи монополияларды реттеу және бәсекелестікті қорғау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басындағы бухгалтерлiк баланста ескерiлген баланстық құны ағымдағы жылдың басындағы бухгалтерлiк балансқа сәйкес оның активтерiнiң баланстық құнының 0,05 пайызынан астам болатын табиғи монополия субъектiсiнiң реттелiп көрсетiлетiн қызметтердi (тауарларды, жұмыстарды) ұсыну үшiн пайдаланылатын мүлiктi жалға алуына келісім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және бәсекелестікті қорғау комитеті, ҰЭМ Табиғи монополияларды реттеу және бәсекелестікті қорғау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және бәсекелестікті қорғау комитеті, ҰЭМ Табиғи монополияларды реттеу және бәсекелестікті қорғау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негізгі құралдарына қайта бағалау жүргізуді келісу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және бәсекелестікті қорғау комитеті, ҰЭМ Табиғи монополияларды реттеу және бәсекелестікті қорғау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және бәсекелестікті қорғау комитеті, ҰЭМ Табиғи монополияларды реттеу және бәсекелестікті қорғау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субъектiсiне өзге де қызметтi жүзеге асыруға келісім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және бәсекелестікті қорғау комитеті, ҰЭМ Табиғи монополияларды реттеу және бәсекелестікті қорғау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және бәсекелестікті қорғау комитеті, ҰЭМ Табиғи монополияларды реттеу және бәсекелестікті қорғау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субъектiлерiн қайта ұйымдастыруға және таратуға келісім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және бәсекелестікті қорғау комитеті, ҰЭМ Табиғи монополияларды реттеу және бәсекелестікті қорғау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және бәсекелестікті қорғау комитеті, ҰЭМ Табиғи монополияларды реттеу және бәсекелестікті қорғау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субъектiсiнiң акциялар (қатысу үлестерін) сатып алуына, сондай-ақ оған рұқсат етiлген қызметтi жүзеге асыратын коммерциялық ұйымдарға өзге де нысандармен қатысуына келісім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және бәсекелестікті қорғау комитеті, ҰЭМ Табиғи монополияларды реттеу және бәсекелестікті қорғау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және бәсекелестікті қорғау комитеті, ҰЭМ Табиғи монополияларды реттеу және бәсекелестікті қорғау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субъектiлерiнiң реттеліп көрсетілетін қызметтерiнiң түрлерi бойынша кiрiстердi, шығындар мен тартылған активтердi бөлек есепке алуды жүргiзу әдiстемесiн келiсу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және бәсекелестікті қорғау комитеті, ҰЭМ Табиғи монополияларды реттеу және бәсекелестікті қорғау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және бәсекелестікті қорғау комитеті, ҰЭМ Табиғи монополияларды реттеу және бәсекелестікті қорғау комитетінің аумақтық органдары,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Мемлекеттік қызмет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 Мемлекеттік қызмет саласындағы басқа мемлекеттік көрсетілетін қызметтер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қызметтің кадрлық резервіне қабылдау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МҚІСҚА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МҚІСҚА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жанындағы Мемлекеттік басқару академиясында білім берудің жоғары оқу орнынан кейінгі кәсіптік бағдарламалары бойынша оқыту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қызметшiлерді және бос мемлекеттік әкімшілік лауазымға орналасуға үміткерлерді тестілеу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МҚІСҚА аумақтық бөлімшелері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МҚІСҚА, МҚІСҚА аумақтық бөлімшелері,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академиясына оқуға қабылдау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жанындағы Мемлекеттік басқару академиясында қайта даярлау және біліктілікті арттыру курстарында оқыту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Басқа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 Ғарыш кеңістігін пайдалану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қызметті жүзеге асыруға лицензия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Аэроғарыш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Аэроғарыш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және оларға құқықтарды мемлекеттік тіркеу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Аэроғарыш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Аэроғарыш комитеті,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 Апостиль қою</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мұрағаттарынан шығатын және шетелге жіберілетін мұрағаттық анықтамаларға және мұрағаттық құжаттардың көшірмелеріне апостиль қою</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МСМ,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органдарынан және өзге мемлекеттік органдарынан, сондай-ақ нотариустардан шығатын ресми құжаттарға апостиль қою</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облыстардың, Астана және Алматы қалаларының Әділет департаменттері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ғылым органдарынан және оқу орындарынан шығатын ресми құжаттарға апостиль қою</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Білім және ғылым саласындағы бақылау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Астана және Алматы қалалары бойынша Қаржыминінің Мемлекеттік кірістер комитетінің аумақтық органдары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облыстар, Астана және Алматы қалалары бойынша Қаржыминінің Мемлекеттік кірістер комитетінің аумақтық органдары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Орталық мұрағатынан шығатын мұрағаттық анықтамаларға және мұрағаттық құжаттардың көшірмелеріне апостиль қою</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орталық мұрағаты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органдарынан, тергеу және анықтау органдарынан шығатын ресми құжаттарға апостиль қою</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БП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органдарынан шығатын ресми құжаттарға апостиль қою</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ЖССҚҚД</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ЖССҚҚД</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ЖССҚҚД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арнайы мемлекеттік мұрағаты мен оның аумақтық бөлімшелерінен шығатын мұрағаттық анықтамаларға және мұрағаттық құжаттардың көшірмелеріне апостиль қою</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ІІМ аумақтық бөлімшелері, оқу орындары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ІІМ аумақтық бөлімшелері, оқу орындары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031003. Статистикалық ақпаратты ұсыну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кестесінде көзделмеген статистикалық ақпаратты ұсыну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Статистика комитетінің Ақпараттық-есептеу орталығы" ШЖҚ РМК және оның облыстардағы, Астана және Алматы қалаларындағы филиалдары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Статистика комитетінің Ақпараттық-есептеу орталығы" ШЖҚ РМК және оның облыстардағы, Астана және Алматы қалаларындағы филиалдары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 Мемлекеттiк кәсiпорындар және мемлекеттік меншік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мүлік және жекешелендіру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жалға алушылармен (сенімгерлік басқарушылармен) жасалған жалдау (сенімгерлік басқару) шарттары бойынша оларға мемлекеттік мүлік тізілімінен шарт бойынша есептеулер, өсімпұл мен мемлекеттік бюджетке түскен төлемдер туралы мәліметтерді қамтитын анықтама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мүлік және жекешелендіру комитеті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 Анықтамалар беру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арнайы мемлекеттік мұрағаты мен оның аумақтық бөлімшелерінің шегінде мұрағаттық анықтамаларды және/немесе мұрағаттық құжаттардың көшірмелерін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ІІМ аумақтық бөлімшелері, оқу орындары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ІІМ аумақтық бөлімшелері, оқу орындары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мемлекеттік дерекқорынан анықтама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"электрондық үкіметтің" веб-порталы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bl>
    <w:p>
      <w:pPr>
        <w:spacing w:after="0"/>
        <w:ind w:left="0"/>
        <w:jc w:val="left"/>
      </w:pP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Ескертпе:</w:t>
      </w:r>
    </w:p>
    <w:bookmarkEnd w:id="5"/>
    <w:p>
      <w:pPr>
        <w:spacing w:after="0"/>
        <w:ind w:left="0"/>
        <w:jc w:val="both"/>
      </w:pPr>
      <w:r>
        <w:rPr>
          <w:rFonts w:ascii="Times New Roman"/>
          <w:b w:val="false"/>
          <w:i w:val="false"/>
          <w:color w:val="000000"/>
          <w:sz w:val="28"/>
        </w:rPr>
        <w:t>
      Мемлекеттік көрсетілетін қызмет коды үш секциядан тұрады: 000 00 000.</w:t>
      </w:r>
    </w:p>
    <w:p>
      <w:pPr>
        <w:spacing w:after="0"/>
        <w:ind w:left="0"/>
        <w:jc w:val="both"/>
      </w:pPr>
      <w:r>
        <w:rPr>
          <w:rFonts w:ascii="Times New Roman"/>
          <w:b w:val="false"/>
          <w:i w:val="false"/>
          <w:color w:val="000000"/>
          <w:sz w:val="28"/>
        </w:rPr>
        <w:t>
      Бірінші позициядағы үш сан мемлекеттік қызмет көрсету саласын білдіреді.</w:t>
      </w:r>
    </w:p>
    <w:p>
      <w:pPr>
        <w:spacing w:after="0"/>
        <w:ind w:left="0"/>
        <w:jc w:val="both"/>
      </w:pPr>
      <w:r>
        <w:rPr>
          <w:rFonts w:ascii="Times New Roman"/>
          <w:b w:val="false"/>
          <w:i w:val="false"/>
          <w:color w:val="000000"/>
          <w:sz w:val="28"/>
        </w:rPr>
        <w:t>
      Екінші позициядағы екі сан мемлекеттік қызмет көрсетудің кіші саласын (өмірлік жағдайды) білдіреді.</w:t>
      </w:r>
    </w:p>
    <w:p>
      <w:pPr>
        <w:spacing w:after="0"/>
        <w:ind w:left="0"/>
        <w:jc w:val="both"/>
      </w:pPr>
      <w:r>
        <w:rPr>
          <w:rFonts w:ascii="Times New Roman"/>
          <w:b w:val="false"/>
          <w:i w:val="false"/>
          <w:color w:val="000000"/>
          <w:sz w:val="28"/>
        </w:rPr>
        <w:t>
      Үшінші позициядағы үш сан мемлекеттік көрсетілетін қызметтің кіші саласы ішіндегі реттік нөмірін білдіреді.</w:t>
      </w:r>
    </w:p>
    <w:bookmarkStart w:name="z9" w:id="6"/>
    <w:p>
      <w:pPr>
        <w:spacing w:after="0"/>
        <w:ind w:left="0"/>
        <w:jc w:val="both"/>
      </w:pPr>
      <w:r>
        <w:rPr>
          <w:rFonts w:ascii="Times New Roman"/>
          <w:b w:val="false"/>
          <w:i w:val="false"/>
          <w:color w:val="000000"/>
          <w:sz w:val="28"/>
        </w:rPr>
        <w:t>
      Аббревиатуралардың толық жазылуы:</w:t>
      </w:r>
    </w:p>
    <w:bookmarkEnd w:id="6"/>
    <w:p>
      <w:pPr>
        <w:spacing w:after="0"/>
        <w:ind w:left="0"/>
        <w:jc w:val="both"/>
      </w:pPr>
      <w:r>
        <w:rPr>
          <w:rFonts w:ascii="Times New Roman"/>
          <w:b w:val="false"/>
          <w:i w:val="false"/>
          <w:color w:val="000000"/>
          <w:sz w:val="28"/>
        </w:rPr>
        <w:t>
      БП         – Қазақстан Республикасы Бас прокуратурасы</w:t>
      </w:r>
    </w:p>
    <w:p>
      <w:pPr>
        <w:spacing w:after="0"/>
        <w:ind w:left="0"/>
        <w:jc w:val="both"/>
      </w:pPr>
      <w:r>
        <w:rPr>
          <w:rFonts w:ascii="Times New Roman"/>
          <w:b w:val="false"/>
          <w:i w:val="false"/>
          <w:color w:val="000000"/>
          <w:sz w:val="28"/>
        </w:rPr>
        <w:t>
      АШМ        – Қазақстан Республикасы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 Әділет министрлігі</w:t>
      </w:r>
    </w:p>
    <w:p>
      <w:pPr>
        <w:spacing w:after="0"/>
        <w:ind w:left="0"/>
        <w:jc w:val="both"/>
      </w:pPr>
      <w:r>
        <w:rPr>
          <w:rFonts w:ascii="Times New Roman"/>
          <w:b w:val="false"/>
          <w:i w:val="false"/>
          <w:color w:val="000000"/>
          <w:sz w:val="28"/>
        </w:rPr>
        <w:t>
      БҒМ        – Қазақстан Республикасы Білім және ғылым министрлігі</w:t>
      </w:r>
    </w:p>
    <w:p>
      <w:pPr>
        <w:spacing w:after="0"/>
        <w:ind w:left="0"/>
        <w:jc w:val="both"/>
      </w:pPr>
      <w:r>
        <w:rPr>
          <w:rFonts w:ascii="Times New Roman"/>
          <w:b w:val="false"/>
          <w:i w:val="false"/>
          <w:color w:val="000000"/>
          <w:sz w:val="28"/>
        </w:rPr>
        <w:t>
      ДСӘДМ      – Қазақстан Республикасы Денсаулық сақтау және әлеуметтік даму министрлігі</w:t>
      </w:r>
    </w:p>
    <w:p>
      <w:pPr>
        <w:spacing w:after="0"/>
        <w:ind w:left="0"/>
        <w:jc w:val="both"/>
      </w:pPr>
      <w:r>
        <w:rPr>
          <w:rFonts w:ascii="Times New Roman"/>
          <w:b w:val="false"/>
          <w:i w:val="false"/>
          <w:color w:val="000000"/>
          <w:sz w:val="28"/>
        </w:rPr>
        <w:t>
      ИДМ        – Қазақстан Республикасы Инвестициялар және даму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Қорғанысмині – Қазақстан Республикасы Қорғаныс министрлігі</w:t>
      </w:r>
    </w:p>
    <w:p>
      <w:pPr>
        <w:spacing w:after="0"/>
        <w:ind w:left="0"/>
        <w:jc w:val="both"/>
      </w:pPr>
      <w:r>
        <w:rPr>
          <w:rFonts w:ascii="Times New Roman"/>
          <w:b w:val="false"/>
          <w:i w:val="false"/>
          <w:color w:val="000000"/>
          <w:sz w:val="28"/>
        </w:rPr>
        <w:t>
      МСМ        – Қазақстан Республикасы Мәдениет және спорт министрлігі</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ЭМ         – Қазақстан Республикасы Энергетика министрлігі</w:t>
      </w:r>
    </w:p>
    <w:p>
      <w:pPr>
        <w:spacing w:after="0"/>
        <w:ind w:left="0"/>
        <w:jc w:val="both"/>
      </w:pPr>
      <w:r>
        <w:rPr>
          <w:rFonts w:ascii="Times New Roman"/>
          <w:b w:val="false"/>
          <w:i w:val="false"/>
          <w:color w:val="000000"/>
          <w:sz w:val="28"/>
        </w:rPr>
        <w:t>
      СІМ        – Қазақстан Республикасы Сыртқы істер министрлігі</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both"/>
      </w:pPr>
      <w:r>
        <w:rPr>
          <w:rFonts w:ascii="Times New Roman"/>
          <w:b w:val="false"/>
          <w:i w:val="false"/>
          <w:color w:val="000000"/>
          <w:sz w:val="28"/>
        </w:rPr>
        <w:t>
      МҚІСҚА     – Қазақстан Республикасы Мемлекеттік қызмет істері және сыбайлас жемқорлыққа қарсы іс-қимыл агенттігі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БП ҚСАЕК   – Қазақстан Республикасы Бас прокуратурасының Құқықтық   статистика және арнайы есепке алу жөніндегі комитеті</w:t>
      </w:r>
    </w:p>
    <w:p>
      <w:pPr>
        <w:spacing w:after="0"/>
        <w:ind w:left="0"/>
        <w:jc w:val="both"/>
      </w:pPr>
      <w:r>
        <w:rPr>
          <w:rFonts w:ascii="Times New Roman"/>
          <w:b w:val="false"/>
          <w:i w:val="false"/>
          <w:color w:val="000000"/>
          <w:sz w:val="28"/>
        </w:rPr>
        <w:t>
      ДСӘДМ МФҚБК – Қазақстан Республикасы Денсаулық сақтау және әлеуметтік даму министрлігінің Медициналық және фармацевтикалық қызметті бақылау комитеті</w:t>
      </w:r>
    </w:p>
    <w:p>
      <w:pPr>
        <w:spacing w:after="0"/>
        <w:ind w:left="0"/>
        <w:jc w:val="both"/>
      </w:pPr>
      <w:r>
        <w:rPr>
          <w:rFonts w:ascii="Times New Roman"/>
          <w:b w:val="false"/>
          <w:i w:val="false"/>
          <w:color w:val="000000"/>
          <w:sz w:val="28"/>
        </w:rPr>
        <w:t>
      ҰҚК        – Қазақстан Республикасы Ұлттық қауіпсіздік комитеті</w:t>
      </w:r>
    </w:p>
    <w:p>
      <w:pPr>
        <w:spacing w:after="0"/>
        <w:ind w:left="0"/>
        <w:jc w:val="both"/>
      </w:pPr>
      <w:r>
        <w:rPr>
          <w:rFonts w:ascii="Times New Roman"/>
          <w:b w:val="false"/>
          <w:i w:val="false"/>
          <w:color w:val="000000"/>
          <w:sz w:val="28"/>
        </w:rPr>
        <w:t>
      ЖССҚҚД     – Қазақстан Республикасы Жоғарғы Соты жанындағы Соттардың қызметін қамтамасыз ету департаменті (Қазақстан Республикасы Жоғарғы Сотының аппараты</w:t>
      </w:r>
    </w:p>
    <w:p>
      <w:pPr>
        <w:spacing w:after="0"/>
        <w:ind w:left="0"/>
        <w:jc w:val="both"/>
      </w:pPr>
      <w:r>
        <w:rPr>
          <w:rFonts w:ascii="Times New Roman"/>
          <w:b w:val="false"/>
          <w:i w:val="false"/>
          <w:color w:val="000000"/>
          <w:sz w:val="28"/>
        </w:rPr>
        <w:t>
      БЖЗҚ       – Бірыңғай жинақтаушы зейнетақы қоры</w:t>
      </w:r>
    </w:p>
    <w:p>
      <w:pPr>
        <w:spacing w:after="0"/>
        <w:ind w:left="0"/>
        <w:jc w:val="both"/>
      </w:pPr>
      <w:r>
        <w:rPr>
          <w:rFonts w:ascii="Times New Roman"/>
          <w:b w:val="false"/>
          <w:i w:val="false"/>
          <w:color w:val="000000"/>
          <w:sz w:val="28"/>
        </w:rPr>
        <w:t>
      ЗТМО       – Қазақстан Республикасы Денсаулық сақтау және әлеуметтік даму министрлігінің "Зейнетақы төлеу жөніндегі мемлекеттік орталығы" республикалық мемлекеттік қазыналық кәсіпорны</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ХҚО        – Қазақстан Республикасы Инвестициялар және даму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МБА        – Қазақстан Республикасының Президенті жанындағы Мемлекеттік басқару академиясы</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РММ        – республикалық мемлекеттік мекеме</w:t>
      </w:r>
    </w:p>
    <w:p>
      <w:pPr>
        <w:spacing w:after="0"/>
        <w:ind w:left="0"/>
        <w:jc w:val="both"/>
      </w:pPr>
      <w:r>
        <w:rPr>
          <w:rFonts w:ascii="Times New Roman"/>
          <w:b w:val="false"/>
          <w:i w:val="false"/>
          <w:color w:val="000000"/>
          <w:sz w:val="28"/>
        </w:rPr>
        <w:t>
      РМК        – республикалық мемлекеттік кәсіпорын</w:t>
      </w:r>
    </w:p>
    <w:p>
      <w:pPr>
        <w:spacing w:after="0"/>
        <w:ind w:left="0"/>
        <w:jc w:val="both"/>
      </w:pPr>
      <w:r>
        <w:rPr>
          <w:rFonts w:ascii="Times New Roman"/>
          <w:b w:val="false"/>
          <w:i w:val="false"/>
          <w:color w:val="000000"/>
          <w:sz w:val="28"/>
        </w:rPr>
        <w:t>
      ШЖҚ РМК    – шаруашылық жүргізу құқығындағы республикалық мемлекеттік кәсіпорын</w:t>
      </w:r>
    </w:p>
    <w:p>
      <w:pPr>
        <w:spacing w:after="0"/>
        <w:ind w:left="0"/>
        <w:jc w:val="both"/>
      </w:pPr>
      <w:r>
        <w:rPr>
          <w:rFonts w:ascii="Times New Roman"/>
          <w:b w:val="false"/>
          <w:i w:val="false"/>
          <w:color w:val="000000"/>
          <w:sz w:val="28"/>
        </w:rPr>
        <w:t>
      РМҚК       - республикалық мемлекеттік қазыналық кәсіпорын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