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85b" w14:textId="523f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квоталар бөлудің 2014 - 2015 жылдарға арналған ұлттық жоспарын бекіту туралы" Қазақстан Республикасы Үкіметінің 2013 жылғы 31 желтоқсандағы № 1536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ақпандағы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«Парниктік газдар шығарындыларына квоталар бөлудің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– 2015 жылдарға арналған ұлттық жоспарын бекіту туралы» Қазақстан Республикасы Үкіметінің 2013 жылғы 31 желтоқсандағы № 1536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79, 1047-құжат)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Парниктік газдар шығарындыларына квоталарды бөлудің 2014 – 2015 жылдарға арналған ұлттық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Ұлттық жоспар):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Қолданыстағы қондырғылар үшін 154 883 190 бірлік мөлшеріндегі квота көлемі 1-қосымшадағы </w:t>
      </w:r>
      <w:r>
        <w:rPr>
          <w:rFonts w:ascii="Times New Roman"/>
          <w:b w:val="false"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экономика салалары бойынша тегін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Қолданыстағы қондырғылар үшін 152 559 935 бірлік мөлшеріндегі квота көлемі 1-қосымшадағы </w:t>
      </w:r>
      <w:r>
        <w:rPr>
          <w:rFonts w:ascii="Times New Roman"/>
          <w:b w:val="false"/>
          <w:i w:val="false"/>
          <w:color w:val="000000"/>
          <w:sz w:val="28"/>
        </w:rPr>
        <w:t>кестеге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экономика салалары бойынша тегін бөлінеді.»;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Ұлттық жоспарға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Ұлттық жоспарға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саласында жұмыс істейтін қондырғылар үшін квота көлемінің </w:t>
      </w:r>
      <w:r>
        <w:rPr>
          <w:rFonts w:ascii="Times New Roman"/>
          <w:b w:val="false"/>
          <w:i w:val="false"/>
          <w:color w:val="000000"/>
          <w:sz w:val="28"/>
        </w:rPr>
        <w:t>бірліктерінде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645"/>
        <w:gridCol w:w="2062"/>
        <w:gridCol w:w="2085"/>
        <w:gridCol w:w="2174"/>
        <w:gridCol w:w="179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«Астана-Энергия» ЖЭО-1 АҚ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630 557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630 557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621 099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1 251 656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93 389 600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93 389 600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91 988 756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185 378 356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91 496 552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184 386 453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көмір, мұнай және газ өндіру саласында жұмыс істейтін қондырғылар үшін квота көлемінің </w:t>
      </w:r>
      <w:r>
        <w:rPr>
          <w:rFonts w:ascii="Times New Roman"/>
          <w:b w:val="false"/>
          <w:i w:val="false"/>
          <w:color w:val="000000"/>
          <w:sz w:val="28"/>
        </w:rPr>
        <w:t>бірліктерінде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«Қазгермұнай» БК ЖШС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337 960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«OilServicesCompany» ЖШС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62 878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«Сары-Арқа Спецкокс» АҚ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55-жол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«Саутс-Ойл» ЖШС Кеңлік к/о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141 051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«Сырдариямұнай» ЖШС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«ҚАРАЖЫРА ЛТД» ЖШС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129 832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720"/>
        <w:gridCol w:w="2720"/>
        <w:gridCol w:w="2720"/>
        <w:gridCol w:w="2720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23 401 215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23 401 215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23 050 196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46 451 411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1"/>
        <w:gridCol w:w="2852"/>
        <w:gridCol w:w="2852"/>
        <w:gridCol w:w="2852"/>
        <w:gridCol w:w="2193"/>
      </w:tblGrid>
      <w:tr>
        <w:trPr>
          <w:trHeight w:val="30" w:hRule="atLeast"/>
        </w:trPr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46 509 232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өңдеуші өнеркәсіп саласында жұмыс істейтін қондырғылар үшін квота көлемінің </w:t>
      </w:r>
      <w:r>
        <w:rPr>
          <w:rFonts w:ascii="Times New Roman"/>
          <w:b w:val="false"/>
          <w:i w:val="false"/>
          <w:color w:val="000000"/>
          <w:sz w:val="28"/>
        </w:rPr>
        <w:t>бірліктерінде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«Altyntau Kokshetau» ЖШС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135 628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«Өркен» ЖШС Лисаков филиалы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44 972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4726"/>
        <w:gridCol w:w="1770"/>
        <w:gridCol w:w="1859"/>
        <w:gridCol w:w="1859"/>
        <w:gridCol w:w="2283"/>
      </w:tblGrid>
      <w:tr>
        <w:trPr>
          <w:trHeight w:val="645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«Бұқтырма цемент компаниясы» ЖШС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1 187 430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1 187 430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      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Парниктік газдар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шығарындыларына квоталарды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бөлудің 2014 – 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ұлттық жоспарына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Экономика салалары бойынша квота көлемінің бірліктері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560"/>
        <w:gridCol w:w="4563"/>
        <w:gridCol w:w="4064"/>
      </w:tblGrid>
      <w:tr>
        <w:trPr>
          <w:trHeight w:val="9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саласы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Саладағы кәсіпорын саны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квота көлемі (базалық желіден 0 %), көміртегі қостотығының тоннасы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квота көлемі (базалық желіден 1,5 %), көміртегі қостотығының тоннасы</w:t>
            </w:r>
          </w:p>
        </w:tc>
      </w:tr>
      <w:tr>
        <w:trPr>
          <w:trHeight w:val="64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91 496 552</w:t>
            </w:r>
          </w:p>
        </w:tc>
      </w:tr>
      <w:tr>
        <w:trPr>
          <w:trHeight w:val="6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Көмір, мұнай, газ өндіру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</w:tr>
      <w:tr>
        <w:trPr>
          <w:trHeight w:val="6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37 984 498</w:t>
            </w:r>
          </w:p>
        </w:tc>
      </w:tr>
      <w:tr>
        <w:trPr>
          <w:trHeight w:val="6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154 883 190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