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b690" w14:textId="f60b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Бірлескен барлау мен өндіруге арналған келісімшарт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5 ақпандағы № 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«Жер қойнауы және жер қойнауын пайдалану туралы» 2010 жылғы 24 маусымдағы Қазақстан Республикасының Заңы 61-бабының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министрлігі заңнамада белгіленген тәртіппен Каспий теңізінің қазақстандық бөлігінде орналасқан Абай учаскесінде көмірсутек шикізатын бірлесіп барлау мен өндіруге арналған келісімшарт жасассын.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6"/>
        <w:gridCol w:w="5224"/>
      </w:tblGrid>
      <w:tr>
        <w:trPr>
          <w:trHeight w:val="30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 учаскесінің атауы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с.е.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 ш.б.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