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bad5e" w14:textId="cabad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Инвестициялық омбудсменді тағайындау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5 ақпандағы № 32 қаулысы. Күші жойылды - Қазақстан Республикасы Үкіметінің 2015 жылғы 26 желтоқсандағы № 1071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 Күші жойылды - ҚР Үкіметінің 26.12.2015 </w:t>
      </w:r>
      <w:r>
        <w:rPr>
          <w:rFonts w:ascii="Times New Roman"/>
          <w:b w:val="false"/>
          <w:i w:val="false"/>
          <w:color w:val="ff0000"/>
          <w:sz w:val="28"/>
        </w:rPr>
        <w:t>№ 1071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(2016 жылғы 1 қаңтардан бастап қолданысқа енгізіледі)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«Инвестициялар туралы» 2003 жылғы 8 қаңтардағы Қазақстан Республикасының Заңы 1-бабының 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Әсет Өрентайұлы Исекешев инвестициялық омбудсмен болып тағайындалсын.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