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3e8f" w14:textId="aba3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 келісімге өзгерістер енгізу туралы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4 ақпандағы № 28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хаттаманы ратификациялау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жылғы 9 желтоқсандағы Қазақстан Республикасының Үкіметі</w:t>
      </w:r>
      <w:r>
        <w:br/>
      </w:r>
      <w:r>
        <w:rPr>
          <w:rFonts w:ascii="Times New Roman"/>
          <w:b/>
          <w:i w:val="false"/>
          <w:color w:val="000000"/>
        </w:rPr>
        <w:t>
мен Ресей Федерациясының Үкіметі арасындағы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Республикасына мұнай және мұнай өнімдерін жеткізу саласындағы</w:t>
      </w:r>
      <w:r>
        <w:br/>
      </w:r>
      <w:r>
        <w:rPr>
          <w:rFonts w:ascii="Times New Roman"/>
          <w:b/>
          <w:i w:val="false"/>
          <w:color w:val="000000"/>
        </w:rPr>
        <w:t>
сауда-экономикалық ынтымақтастық туралы келісімге өзгерістер</w:t>
      </w:r>
      <w:r>
        <w:br/>
      </w:r>
      <w:r>
        <w:rPr>
          <w:rFonts w:ascii="Times New Roman"/>
          <w:b/>
          <w:i w:val="false"/>
          <w:color w:val="000000"/>
        </w:rPr>
        <w:t>
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2014 жылғы 29 мамырда Астанада жасалған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хаттама ратификациялансын.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 келісімге өзгерістер енгізу туралы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Қазақстан Республикасының Үкіметі мен Ресей Федерациясының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жылғы 6 қазандағы Бірыңғай кеден аумағын құру және Кеден одағын қалыптастыру туралы </w:t>
      </w:r>
      <w:r>
        <w:rPr>
          <w:rFonts w:ascii="Times New Roman"/>
          <w:b w:val="false"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19 қыркүйекте қол қойылған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ынтамақтастық туралы келісімге өзгерістер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хаттаманы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24 желтоқсанда қол қойылған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 келісімге өзгерістер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хаттаманы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назарға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 келісімнің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 одағына мүше мемлекеттердің Кеден одағының шарттық-құқықтық базасын құрайтын басқа да халықаралық шарттарын ескере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 келісімге оның 8-бабының екінші абзацын мынадай редакцияда жаза отырып,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«Осы Келісім 2019 жылғы 1 қаңтарға дейін қолданылады, егер осы Келісімнің бастапқы қолданылу мерзімі бітерден кемінде 6 ай бұрын Тараптардың ешқайсысы оның қолданылуын өзінің тоқтату ниеті туралы екінші Тарапты жазбаша түрде хабардар етпесе, осы мерзім аяқталғаннан кейін ол автоматты түрде 5 жылға ұзартылады.».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«29» мамырда Астана қаласында әрқайсысы қазақ және орыс тілдерінде екі төлнұсқа данада жасалды, екі мәтіннің де заңды күші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    Ресей Федерациясының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Үкіметі үшін                          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