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37d" w14:textId="9f8e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даму банкінің кейбір мәселелері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ақпандағы № 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12 қаңтардағы Еуразия даму банкін құру туралы келісіммен бекітілген Еуразия даму банкі жарғысының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Премьер-Министрі Олжас Абайұлы  Бектенов Еуразия даму банкінің кеңесіндегі Қазақстан Республикасының өкілетті өкілі;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Қаржы министрі Мәди Төкешұлы Такиев Еуразия даму банкінің кеңесіндегі Қазақстан Республикасының өкілетті өкілінің орынбасары болып тағайындалсын.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22.02.2024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Үкіметінің 14.11.2017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 даму банкінің кейбір мәселелері туралы" Қазақстан Республикасы Үкіметінің 2006 жылғы 12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2007 жылғы 29 мамырдағы № 432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2006 жылғы 12 сәуірдегі № 272 қаулысына өзгерістер енгізу туралы" Қазақстан Республикасы Үкіметінің 2008 жылғы 1 ақпандағы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2006 жылғы 12 сәуірдегі № 272 қаулысына өзгерістер енгізу туралы" Қазақстан Республикасы Үкіметінің 2009 жылғы 29 маусымдағы № 1001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"Басқарушылар кеңестеріндегі Қазақстан Республикасының өкілдерін тағайындау туралы" 2002 жылғы 18 наурыздағы № 323 және "Еуразия даму банкінің кейбір мәселелері туралы" 2006 жылғы 12 сәуірдегі № 272 қаулыларына өзгерістер енгізу туралы" Қазақстан Республикасы Үкіметінің 2013 жылғы 23 желтоқсандағы № 1384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