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7193" w14:textId="ce17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келісімге өзгерістер мен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қаңтардағы № 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министрлігінің (объектілері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 өзгерістер мен</w:t>
      </w:r>
      <w:r>
        <w:br/>
      </w:r>
      <w:r>
        <w:rPr>
          <w:rFonts w:ascii="Times New Roman"/>
          <w:b/>
          <w:i w:val="false"/>
          <w:color w:val="000000"/>
        </w:rPr>
        <w:t>
толықтырулар енгізу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жобасы мақұлдансын.</w:t>
      </w:r>
      <w:r>
        <w:br/>
      </w:r>
      <w:r>
        <w:rPr>
          <w:rFonts w:ascii="Times New Roman"/>
          <w:b w:val="false"/>
          <w:i w:val="false"/>
          <w:color w:val="000000"/>
          <w:sz w:val="28"/>
        </w:rPr>
        <w:t>
      2. Қазақстан Республикасының Қорғаныс министрі Иманғали Нұрғалиұлы Тасмағамбетовке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министрлігінiң (объектiлері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 өзгерістер мен</w:t>
      </w:r>
      <w:r>
        <w:br/>
      </w:r>
      <w:r>
        <w:rPr>
          <w:rFonts w:ascii="Times New Roman"/>
          <w:b/>
          <w:i w:val="false"/>
          <w:color w:val="000000"/>
        </w:rPr>
        <w:t>
толықтырулар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министрлігінiң (объектiлері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23-бабын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w:t>
      </w:r>
      <w:r>
        <w:rPr>
          <w:rFonts w:ascii="Times New Roman"/>
          <w:b w:val="false"/>
          <w:i w:val="false"/>
          <w:color w:val="000000"/>
          <w:sz w:val="28"/>
        </w:rPr>
        <w:t>Келісімнің</w:t>
      </w:r>
      <w:r>
        <w:rPr>
          <w:rFonts w:ascii="Times New Roman"/>
          <w:b w:val="false"/>
          <w:i w:val="false"/>
          <w:color w:val="000000"/>
          <w:sz w:val="28"/>
        </w:rPr>
        <w:t xml:space="preserve"> 1-бабы мынадай мазмұндағы бөліктермен толықтырылсын:</w:t>
      </w:r>
      <w:r>
        <w:br/>
      </w:r>
      <w:r>
        <w:rPr>
          <w:rFonts w:ascii="Times New Roman"/>
          <w:b w:val="false"/>
          <w:i w:val="false"/>
          <w:color w:val="000000"/>
          <w:sz w:val="28"/>
        </w:rPr>
        <w:t>
      «Ғылыми-зерттеу және сынақ жұмыстарының жылдық жоспарына сәйкес өткізілетін сынақтарды орындау кезінде қауіпсіздікті қамтамасыз ету мақсатында полигон қолбасшылығының Қазақстан Республикасының жергілікті атқарушы органдарын хабардар етуімен № 1 қосымшаға сәйкес Кіші Богдо тауының ауданындағы № 1 учаскенің 3-7 координаттық нүктелерінің ішінде орналасқан жер учаскесі пайдаланылады.</w:t>
      </w:r>
      <w:r>
        <w:br/>
      </w:r>
      <w:r>
        <w:rPr>
          <w:rFonts w:ascii="Times New Roman"/>
          <w:b w:val="false"/>
          <w:i w:val="false"/>
          <w:color w:val="000000"/>
          <w:sz w:val="28"/>
        </w:rPr>
        <w:t>
      Қазақстан Республикасының жергілікті атқарушы органдары Полигон қолбасшылығымен бірлесе отырып, Кіші Богдо тауы ауданындағы халықтың қауіпсіздігін қамтамасыз ету жөніндегі іс-шараларды өткізеді.».</w:t>
      </w:r>
      <w:r>
        <w:br/>
      </w:r>
      <w:r>
        <w:rPr>
          <w:rFonts w:ascii="Times New Roman"/>
          <w:b w:val="false"/>
          <w:i w:val="false"/>
          <w:color w:val="000000"/>
          <w:sz w:val="28"/>
        </w:rPr>
        <w:t>
      2. Келісімнің 9-бабының 3-тармағы мынадай редакцияда жазылсын:</w:t>
      </w:r>
      <w:r>
        <w:br/>
      </w:r>
      <w:r>
        <w:rPr>
          <w:rFonts w:ascii="Times New Roman"/>
          <w:b w:val="false"/>
          <w:i w:val="false"/>
          <w:color w:val="000000"/>
          <w:sz w:val="28"/>
        </w:rPr>
        <w:t>
      «3. Полигон қолбасшылығы Қазақстан Республикасының жергілікті атқарушы органдарымен бірлесе отырып, маусымдық ауыл шаруашылығы және геологиялық барлау жұмыстарын жүргізу кезінде полигон аумағының учаскелерін пайдалану тәртібін айқындайды және дүлей зілзалаларды жою кезінде көмек көрсетеді.».</w:t>
      </w:r>
      <w:r>
        <w:br/>
      </w:r>
      <w:r>
        <w:rPr>
          <w:rFonts w:ascii="Times New Roman"/>
          <w:b w:val="false"/>
          <w:i w:val="false"/>
          <w:color w:val="000000"/>
          <w:sz w:val="28"/>
        </w:rPr>
        <w:t>
      3. Келісімге № 1 қосымша осы Хаттаманың қосымшасына сәйкес мынадай редакцияда жазылсын.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ережелерiн түсiндiру және қолдану кезiнде туындайтын барлық даулар мен келiспеушілiктерді Тараптар өзара консультациялар және келiссөздер арқылы шешеді.</w:t>
      </w:r>
      <w:r>
        <w:br/>
      </w:r>
      <w:r>
        <w:rPr>
          <w:rFonts w:ascii="Times New Roman"/>
          <w:b w:val="false"/>
          <w:i w:val="false"/>
          <w:color w:val="000000"/>
          <w:sz w:val="28"/>
        </w:rPr>
        <w:t>
      Тараптардың бiрiнде бiрлесіп шешудi талап ететін мәселелер туындаған кезде осы Тарап келiссөздер басталғанға дейiн 30 күннен кешiктiрмей бұл туралы екiншi Тарапты жазбаша хабардар етедi.</w:t>
      </w:r>
      <w:r>
        <w:br/>
      </w:r>
      <w:r>
        <w:rPr>
          <w:rFonts w:ascii="Times New Roman"/>
          <w:b w:val="false"/>
          <w:i w:val="false"/>
          <w:color w:val="000000"/>
          <w:sz w:val="28"/>
        </w:rPr>
        <w:t>
      Осы Хаттама оның күшiне енуi үшін қажеттi мемлекетiшілік рәсiмдердi Тараптардың орындағаны туралы соңғы жазбаша хабарлама дипломатиялық арналар арқылы алынған күннен бастап күшіне енедi.</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 »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үшiн                        үшiн</w:t>
      </w:r>
    </w:p>
    <w:p>
      <w:pPr>
        <w:spacing w:after="0"/>
        <w:ind w:left="0"/>
        <w:jc w:val="both"/>
      </w:pPr>
      <w:r>
        <w:rPr>
          <w:rFonts w:ascii="Times New Roman"/>
          <w:b w:val="false"/>
          <w:i w:val="false"/>
          <w:color w:val="000000"/>
          <w:sz w:val="28"/>
        </w:rPr>
        <w:t xml:space="preserve">1995 жылғы 20 қаңтардағы Қазақстан  </w:t>
      </w:r>
      <w:r>
        <w:br/>
      </w:r>
      <w:r>
        <w:rPr>
          <w:rFonts w:ascii="Times New Roman"/>
          <w:b w:val="false"/>
          <w:i w:val="false"/>
          <w:color w:val="000000"/>
          <w:sz w:val="28"/>
        </w:rPr>
        <w:t xml:space="preserve">
Республикасы мен Ресей Федерациясы    </w:t>
      </w:r>
      <w:r>
        <w:br/>
      </w:r>
      <w:r>
        <w:rPr>
          <w:rFonts w:ascii="Times New Roman"/>
          <w:b w:val="false"/>
          <w:i w:val="false"/>
          <w:color w:val="000000"/>
          <w:sz w:val="28"/>
        </w:rPr>
        <w:t xml:space="preserve">
арасындағы Ресей Федерациясы Қорғаныс  </w:t>
      </w:r>
      <w:r>
        <w:br/>
      </w:r>
      <w:r>
        <w:rPr>
          <w:rFonts w:ascii="Times New Roman"/>
          <w:b w:val="false"/>
          <w:i w:val="false"/>
          <w:color w:val="000000"/>
          <w:sz w:val="28"/>
        </w:rPr>
        <w:t>
министрлігінiң (объектiлері мен ұрыс алаңдары</w:t>
      </w:r>
      <w:r>
        <w:br/>
      </w:r>
      <w:r>
        <w:rPr>
          <w:rFonts w:ascii="Times New Roman"/>
          <w:b w:val="false"/>
          <w:i w:val="false"/>
          <w:color w:val="000000"/>
          <w:sz w:val="28"/>
        </w:rPr>
        <w:t>
Қазақстан Республикасының аумағында орналасқан)</w:t>
      </w:r>
      <w:r>
        <w:br/>
      </w:r>
      <w:r>
        <w:rPr>
          <w:rFonts w:ascii="Times New Roman"/>
          <w:b w:val="false"/>
          <w:i w:val="false"/>
          <w:color w:val="000000"/>
          <w:sz w:val="28"/>
        </w:rPr>
        <w:t>
929 Мемлекеттік ұшу-сынақ орталығын пайдалану</w:t>
      </w:r>
      <w:r>
        <w:br/>
      </w:r>
      <w:r>
        <w:rPr>
          <w:rFonts w:ascii="Times New Roman"/>
          <w:b w:val="false"/>
          <w:i w:val="false"/>
          <w:color w:val="000000"/>
          <w:sz w:val="28"/>
        </w:rPr>
        <w:t xml:space="preserve">
тәртібі туралы келісімге өзгерістер   </w:t>
      </w:r>
      <w:r>
        <w:br/>
      </w:r>
      <w:r>
        <w:rPr>
          <w:rFonts w:ascii="Times New Roman"/>
          <w:b w:val="false"/>
          <w:i w:val="false"/>
          <w:color w:val="000000"/>
          <w:sz w:val="28"/>
        </w:rPr>
        <w:t>
мен толықтырулар енгізу туралы хаттамаға</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 мен Ресей Федерациясы</w:t>
      </w:r>
      <w:r>
        <w:br/>
      </w:r>
      <w:r>
        <w:rPr>
          <w:rFonts w:ascii="Times New Roman"/>
          <w:b w:val="false"/>
          <w:i w:val="false"/>
          <w:color w:val="000000"/>
          <w:sz w:val="28"/>
        </w:rPr>
        <w:t xml:space="preserve">
арасындағы Ресей Федерациясы Қорғаныс    </w:t>
      </w:r>
      <w:r>
        <w:br/>
      </w:r>
      <w:r>
        <w:rPr>
          <w:rFonts w:ascii="Times New Roman"/>
          <w:b w:val="false"/>
          <w:i w:val="false"/>
          <w:color w:val="000000"/>
          <w:sz w:val="28"/>
        </w:rPr>
        <w:t xml:space="preserve">
министрлігінiң (объектiлері мен ұрыс алаңдары </w:t>
      </w:r>
      <w:r>
        <w:br/>
      </w:r>
      <w:r>
        <w:rPr>
          <w:rFonts w:ascii="Times New Roman"/>
          <w:b w:val="false"/>
          <w:i w:val="false"/>
          <w:color w:val="000000"/>
          <w:sz w:val="28"/>
        </w:rPr>
        <w:t>
Қазақстан Республикасының аумағында орналасқан)</w:t>
      </w:r>
      <w:r>
        <w:br/>
      </w:r>
      <w:r>
        <w:rPr>
          <w:rFonts w:ascii="Times New Roman"/>
          <w:b w:val="false"/>
          <w:i w:val="false"/>
          <w:color w:val="000000"/>
          <w:sz w:val="28"/>
        </w:rPr>
        <w:t xml:space="preserve">
929 Мемлекеттік ұшу-сынақ орталығын пайдалану </w:t>
      </w:r>
      <w:r>
        <w:br/>
      </w:r>
      <w:r>
        <w:rPr>
          <w:rFonts w:ascii="Times New Roman"/>
          <w:b w:val="false"/>
          <w:i w:val="false"/>
          <w:color w:val="000000"/>
          <w:sz w:val="28"/>
        </w:rPr>
        <w:t xml:space="preserve">
тәртібі туралы келісімге        </w:t>
      </w:r>
      <w:r>
        <w:br/>
      </w:r>
      <w:r>
        <w:rPr>
          <w:rFonts w:ascii="Times New Roman"/>
          <w:b w:val="false"/>
          <w:i w:val="false"/>
          <w:color w:val="000000"/>
          <w:sz w:val="28"/>
        </w:rPr>
        <w:t xml:space="preserve">
№ 1-ҚОСЫМША               </w:t>
      </w:r>
    </w:p>
    <w:p>
      <w:pPr>
        <w:spacing w:after="0"/>
        <w:ind w:left="0"/>
        <w:jc w:val="left"/>
      </w:pPr>
      <w:r>
        <w:rPr>
          <w:rFonts w:ascii="Times New Roman"/>
          <w:b/>
          <w:i w:val="false"/>
          <w:color w:val="000000"/>
        </w:rPr>
        <w:t xml:space="preserve"> Қазақстан Республикасының аумағындағы 929 МҰСО-ның жер</w:t>
      </w:r>
      <w:r>
        <w:br/>
      </w:r>
      <w:r>
        <w:rPr>
          <w:rFonts w:ascii="Times New Roman"/>
          <w:b/>
          <w:i w:val="false"/>
          <w:color w:val="000000"/>
        </w:rPr>
        <w:t>
учаскелері шекараларын айқындайтын координаттық нүктелердің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036"/>
        <w:gridCol w:w="5831"/>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1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27'21"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02'45"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27'33"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05'24"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28'16"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05'29"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29'00"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55'00"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55'00"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16'00"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07'00"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05'00"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19'00"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15'00"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14'00"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58'00"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44'00"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57'00"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11'00"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2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18'35"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02'32"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17'45"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42'56"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04'17"</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42'14"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3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13'23"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13'23"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56'21"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13'14"</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56'22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