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5378" w14:textId="e445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келісімге өзгерістер мен толықтырулар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қаңтардағы № 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келісімге өзгерістер мен толықтырулар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1995 жылғы 20 қаңтардағы Қазақстан Республикасы мен Ресей</w:t>
      </w:r>
      <w:r>
        <w:br/>
      </w:r>
      <w:r>
        <w:rPr>
          <w:rFonts w:ascii="Times New Roman"/>
          <w:b/>
          <w:i w:val="false"/>
          <w:color w:val="000000"/>
        </w:rPr>
        <w:t>
Федерациясы арасындағы Сары-Шаған сынақ полигонын пайдалану мен</w:t>
      </w:r>
      <w:r>
        <w:br/>
      </w:r>
      <w:r>
        <w:rPr>
          <w:rFonts w:ascii="Times New Roman"/>
          <w:b/>
          <w:i w:val="false"/>
          <w:color w:val="000000"/>
        </w:rPr>
        <w:t>
жалға беру шарттары және Приозерск қаласының тіршілік әрекетін</w:t>
      </w:r>
      <w:r>
        <w:br/>
      </w:r>
      <w:r>
        <w:rPr>
          <w:rFonts w:ascii="Times New Roman"/>
          <w:b/>
          <w:i w:val="false"/>
          <w:color w:val="000000"/>
        </w:rPr>
        <w:t>
қамтамасыз ету туралы келісімге өзгерістер мен толықтырулар</w:t>
      </w:r>
      <w:r>
        <w:br/>
      </w:r>
      <w:r>
        <w:rPr>
          <w:rFonts w:ascii="Times New Roman"/>
          <w:b/>
          <w:i w:val="false"/>
          <w:color w:val="000000"/>
        </w:rPr>
        <w:t>
енгізу туралы хаттамаға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хаттаманың жобасы мақұлдансын.</w:t>
      </w:r>
      <w:r>
        <w:br/>
      </w:r>
      <w:r>
        <w:rPr>
          <w:rFonts w:ascii="Times New Roman"/>
          <w:b w:val="false"/>
          <w:i w:val="false"/>
          <w:color w:val="000000"/>
          <w:sz w:val="28"/>
        </w:rPr>
        <w:t>
      2. Қазақстан Республикасының Қорғаныс министрі Иманғали Нұрғалиұлы Тасмағамбетовке 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хаттамаға Қазақстан Республикасының атынан қағидаттық сипаты жоқ өзгерістер мен толықтырулар енгізуге рұқсат бере отырып,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1995 жылғы 20 қаңтардағы Қазақстан Республикасы мен Ресей</w:t>
      </w:r>
      <w:r>
        <w:br/>
      </w:r>
      <w:r>
        <w:rPr>
          <w:rFonts w:ascii="Times New Roman"/>
          <w:b/>
          <w:i w:val="false"/>
          <w:color w:val="000000"/>
        </w:rPr>
        <w:t>
Федерациясы арасындағы Сары-Шаған сынақ полигонын пайдалану мен</w:t>
      </w:r>
      <w:r>
        <w:br/>
      </w:r>
      <w:r>
        <w:rPr>
          <w:rFonts w:ascii="Times New Roman"/>
          <w:b/>
          <w:i w:val="false"/>
          <w:color w:val="000000"/>
        </w:rPr>
        <w:t>
жалға беру шарттары және Приозерск қаласының тіршілік әрекетін</w:t>
      </w:r>
      <w:r>
        <w:br/>
      </w:r>
      <w:r>
        <w:rPr>
          <w:rFonts w:ascii="Times New Roman"/>
          <w:b/>
          <w:i w:val="false"/>
          <w:color w:val="000000"/>
        </w:rPr>
        <w:t>
қамтамасыз ету туралы келісімге өзгерістер мен толықтырулар</w:t>
      </w:r>
      <w:r>
        <w:br/>
      </w:r>
      <w:r>
        <w:rPr>
          <w:rFonts w:ascii="Times New Roman"/>
          <w:b/>
          <w:i w:val="false"/>
          <w:color w:val="000000"/>
        </w:rPr>
        <w:t>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25-бабын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w:t>
      </w:r>
      <w:r>
        <w:rPr>
          <w:rFonts w:ascii="Times New Roman"/>
          <w:b w:val="false"/>
          <w:i w:val="false"/>
          <w:color w:val="000000"/>
          <w:sz w:val="28"/>
        </w:rPr>
        <w:t>Келісімнің</w:t>
      </w:r>
      <w:r>
        <w:rPr>
          <w:rFonts w:ascii="Times New Roman"/>
          <w:b w:val="false"/>
          <w:i w:val="false"/>
          <w:color w:val="000000"/>
          <w:sz w:val="28"/>
        </w:rPr>
        <w:t xml:space="preserve"> 10-бабының үшінші бөлігі мынадай редакцияда жазылсын:</w:t>
      </w:r>
      <w:r>
        <w:br/>
      </w:r>
      <w:r>
        <w:rPr>
          <w:rFonts w:ascii="Times New Roman"/>
          <w:b w:val="false"/>
          <w:i w:val="false"/>
          <w:color w:val="000000"/>
          <w:sz w:val="28"/>
        </w:rPr>
        <w:t>
      «Полигон қолбасшылығы Қазақстан Республикасының жергілікті атқарушы органдарымен бірлесіп, маусымдық ауыл шаруашылығы және геологиялық барлау жұмыстарын жүргізу, сондай-ақ дүлей зілзалаларды жоюда көмек көрсету кезінде полигон аумағының учаскелерін пайдалану тәртібін айқындайды.».</w:t>
      </w:r>
      <w:r>
        <w:br/>
      </w:r>
      <w:r>
        <w:rPr>
          <w:rFonts w:ascii="Times New Roman"/>
          <w:b w:val="false"/>
          <w:i w:val="false"/>
          <w:color w:val="000000"/>
          <w:sz w:val="28"/>
        </w:rPr>
        <w:t>
      2. 15-бап мынадай мазмұндағы бөліктермен толықтырылсын:</w:t>
      </w:r>
      <w:r>
        <w:br/>
      </w:r>
      <w:r>
        <w:rPr>
          <w:rFonts w:ascii="Times New Roman"/>
          <w:b w:val="false"/>
          <w:i w:val="false"/>
          <w:color w:val="000000"/>
          <w:sz w:val="28"/>
        </w:rPr>
        <w:t>
      «Полигонның жер учаскелерін Ресей Тарапымен келісім бойынша осы Келісімге залал келтірмей, Қазақстан Тарапының үшінші елдермен әскери және әскери-техникалық ынтымақтастығы мүдделеріне орай пайдалануға жол беріледі. Бұл ретте, Ресей Тарапы осындай пайдалануға байланысты жауапты болмайды және шығындарды көтермейді.</w:t>
      </w:r>
      <w:r>
        <w:br/>
      </w:r>
      <w:r>
        <w:rPr>
          <w:rFonts w:ascii="Times New Roman"/>
          <w:b w:val="false"/>
          <w:i w:val="false"/>
          <w:color w:val="000000"/>
          <w:sz w:val="28"/>
        </w:rPr>
        <w:t>
      Жекелеген жер учаскелерін пайдалану мәселелері жоспарланған жылдың алдындағы жылғы 1 желтоқсаннан кешіктірмей Тараптардың қорғаныс министрліктерімен келісіледі.».</w:t>
      </w:r>
      <w:r>
        <w:br/>
      </w:r>
      <w:r>
        <w:rPr>
          <w:rFonts w:ascii="Times New Roman"/>
          <w:b w:val="false"/>
          <w:i w:val="false"/>
          <w:color w:val="000000"/>
          <w:sz w:val="28"/>
        </w:rPr>
        <w:t>
      3. Келісімге қосымша осы Хаттаманың қосымшасына сәйкес мынадай редакцияда жазылсын.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ережелерiн түсiндiру және қолдану кезiнде туындайтын барлық даулар мен келiспеушілiктерді Тараптар өзара консультациялар және келiссөздер арқылы шешеді.</w:t>
      </w:r>
      <w:r>
        <w:br/>
      </w:r>
      <w:r>
        <w:rPr>
          <w:rFonts w:ascii="Times New Roman"/>
          <w:b w:val="false"/>
          <w:i w:val="false"/>
          <w:color w:val="000000"/>
          <w:sz w:val="28"/>
        </w:rPr>
        <w:t>
      Тараптардың бiрiнде бiрлесіп шешудi талап ететін мәселелер туындаған кезде осы Тарап келiссөздер басталғанға дейiн 30 күннен кешiктiрмей бұл туралы екiншi Тарапты жазбаша хабардар етедi.</w:t>
      </w:r>
      <w:r>
        <w:br/>
      </w:r>
      <w:r>
        <w:rPr>
          <w:rFonts w:ascii="Times New Roman"/>
          <w:b w:val="false"/>
          <w:i w:val="false"/>
          <w:color w:val="000000"/>
          <w:sz w:val="28"/>
        </w:rPr>
        <w:t>
      Осы Хаттама оның күшiне енуi үшін қажеттi мемлекетiшілік рәсiмдердi Тараптардың орындағаны туралы соңғы жазбаша хабарлама дипломатиялық арналар арқылы алынған күннен бастап күшіне енедi.</w:t>
      </w:r>
      <w:r>
        <w:br/>
      </w:r>
      <w:r>
        <w:rPr>
          <w:rFonts w:ascii="Times New Roman"/>
          <w:b w:val="false"/>
          <w:i w:val="false"/>
          <w:color w:val="000000"/>
          <w:sz w:val="28"/>
        </w:rPr>
        <w:t>
      Осы Хаттама Келісімнің қолданысының тоқтатылуымен бір мезгілде өз қолданысын тоқтатады.</w:t>
      </w:r>
    </w:p>
    <w:p>
      <w:pPr>
        <w:spacing w:after="0"/>
        <w:ind w:left="0"/>
        <w:jc w:val="both"/>
      </w:pPr>
      <w:r>
        <w:rPr>
          <w:rFonts w:ascii="Times New Roman"/>
          <w:b w:val="false"/>
          <w:i w:val="false"/>
          <w:color w:val="000000"/>
          <w:sz w:val="28"/>
        </w:rPr>
        <w:t>      2015 жылғы « »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үшiн                                 үшiн</w:t>
      </w:r>
    </w:p>
    <w:p>
      <w:pPr>
        <w:spacing w:after="0"/>
        <w:ind w:left="0"/>
        <w:jc w:val="both"/>
      </w:pPr>
      <w:r>
        <w:rPr>
          <w:rFonts w:ascii="Times New Roman"/>
          <w:b w:val="false"/>
          <w:i w:val="false"/>
          <w:color w:val="000000"/>
          <w:sz w:val="28"/>
        </w:rPr>
        <w:t xml:space="preserve">1995 жылғы 20 қаңтардағы       </w:t>
      </w:r>
      <w:r>
        <w:br/>
      </w:r>
      <w:r>
        <w:rPr>
          <w:rFonts w:ascii="Times New Roman"/>
          <w:b w:val="false"/>
          <w:i w:val="false"/>
          <w:color w:val="000000"/>
          <w:sz w:val="28"/>
        </w:rPr>
        <w:t>
Қазақстан Республикасы мен Ресей Федерациясы</w:t>
      </w:r>
      <w:r>
        <w:br/>
      </w:r>
      <w:r>
        <w:rPr>
          <w:rFonts w:ascii="Times New Roman"/>
          <w:b w:val="false"/>
          <w:i w:val="false"/>
          <w:color w:val="000000"/>
          <w:sz w:val="28"/>
        </w:rPr>
        <w:t xml:space="preserve">
арасындағы Сары-Шаған сынақ полигонын  </w:t>
      </w:r>
      <w:r>
        <w:br/>
      </w:r>
      <w:r>
        <w:rPr>
          <w:rFonts w:ascii="Times New Roman"/>
          <w:b w:val="false"/>
          <w:i w:val="false"/>
          <w:color w:val="000000"/>
          <w:sz w:val="28"/>
        </w:rPr>
        <w:t xml:space="preserve">
пайдалану мен жалға беру шарттары және  </w:t>
      </w:r>
      <w:r>
        <w:br/>
      </w:r>
      <w:r>
        <w:rPr>
          <w:rFonts w:ascii="Times New Roman"/>
          <w:b w:val="false"/>
          <w:i w:val="false"/>
          <w:color w:val="000000"/>
          <w:sz w:val="28"/>
        </w:rPr>
        <w:t xml:space="preserve">
Приозерск қаласының тіршілік әрекетін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хаттамаға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мен Ресей  </w:t>
      </w:r>
      <w:r>
        <w:br/>
      </w:r>
      <w:r>
        <w:rPr>
          <w:rFonts w:ascii="Times New Roman"/>
          <w:b w:val="false"/>
          <w:i w:val="false"/>
          <w:color w:val="000000"/>
          <w:sz w:val="28"/>
        </w:rPr>
        <w:t>
Федерациясы арасындағы Сары-Шаған сынақ</w:t>
      </w:r>
      <w:r>
        <w:br/>
      </w:r>
      <w:r>
        <w:rPr>
          <w:rFonts w:ascii="Times New Roman"/>
          <w:b w:val="false"/>
          <w:i w:val="false"/>
          <w:color w:val="000000"/>
          <w:sz w:val="28"/>
        </w:rPr>
        <w:t>
полигонын пайдалану мен жалға беру шарттары</w:t>
      </w:r>
      <w:r>
        <w:br/>
      </w:r>
      <w:r>
        <w:rPr>
          <w:rFonts w:ascii="Times New Roman"/>
          <w:b w:val="false"/>
          <w:i w:val="false"/>
          <w:color w:val="000000"/>
          <w:sz w:val="28"/>
        </w:rPr>
        <w:t>
және Приозерск қаласының тіршілік әрекетін</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Сары-Шаған полигоны жер учаскелерінің шекараларын</w:t>
      </w:r>
      <w:r>
        <w:br/>
      </w:r>
      <w:r>
        <w:rPr>
          <w:rFonts w:ascii="Times New Roman"/>
          <w:b/>
          <w:i w:val="false"/>
          <w:color w:val="000000"/>
        </w:rPr>
        <w:t>
анықтайтын координаттық нүктелердің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6791"/>
        <w:gridCol w:w="5733"/>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r>
              <w:br/>
            </w:r>
            <w:r>
              <w:rPr>
                <w:rFonts w:ascii="Times New Roman"/>
                <w:b w:val="false"/>
                <w:i w:val="false"/>
                <w:color w:val="000000"/>
                <w:sz w:val="20"/>
              </w:rPr>
              <w:t>
(град., мин., сек.)</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r>
              <w:br/>
            </w:r>
            <w:r>
              <w:rPr>
                <w:rFonts w:ascii="Times New Roman"/>
                <w:b w:val="false"/>
                <w:i w:val="false"/>
                <w:color w:val="000000"/>
                <w:sz w:val="20"/>
              </w:rPr>
              <w:t>
(град., мин., сек.)</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0</w:t>
            </w:r>
            <w:r>
              <w:rPr>
                <w:rFonts w:ascii="Times New Roman"/>
                <w:b w:val="false"/>
                <w:i w:val="false"/>
                <w:color w:val="000000"/>
                <w:sz w:val="20"/>
              </w:rPr>
              <w:t xml:space="preserve"> 07' 20"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34' 28"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0</w:t>
            </w:r>
            <w:r>
              <w:rPr>
                <w:rFonts w:ascii="Times New Roman"/>
                <w:b w:val="false"/>
                <w:i w:val="false"/>
                <w:color w:val="000000"/>
                <w:sz w:val="20"/>
              </w:rPr>
              <w:t xml:space="preserve"> 38' 34"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26'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0</w:t>
            </w:r>
            <w:r>
              <w:rPr>
                <w:rFonts w:ascii="Times New Roman"/>
                <w:b w:val="false"/>
                <w:i w:val="false"/>
                <w:color w:val="000000"/>
                <w:sz w:val="20"/>
              </w:rPr>
              <w:t xml:space="preserve"> 46' 45"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25' 40"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0</w:t>
            </w:r>
            <w:r>
              <w:rPr>
                <w:rFonts w:ascii="Times New Roman"/>
                <w:b w:val="false"/>
                <w:i w:val="false"/>
                <w:color w:val="000000"/>
                <w:sz w:val="20"/>
              </w:rPr>
              <w:t xml:space="preserve"> 53' 37"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18' 25"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0</w:t>
            </w:r>
            <w:r>
              <w:rPr>
                <w:rFonts w:ascii="Times New Roman"/>
                <w:b w:val="false"/>
                <w:i w:val="false"/>
                <w:color w:val="000000"/>
                <w:sz w:val="20"/>
              </w:rPr>
              <w:t xml:space="preserve"> 56'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rPr>
                <w:rFonts w:ascii="Times New Roman"/>
                <w:b w:val="false"/>
                <w:i w:val="false"/>
                <w:color w:val="000000"/>
                <w:vertAlign w:val="superscript"/>
              </w:rPr>
              <w:t>0</w:t>
            </w:r>
            <w:r>
              <w:rPr>
                <w:rFonts w:ascii="Times New Roman"/>
                <w:b w:val="false"/>
                <w:i w:val="false"/>
                <w:color w:val="000000"/>
                <w:sz w:val="20"/>
              </w:rPr>
              <w:t xml:space="preserve"> 39' 45"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00' 43"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rPr>
                <w:rFonts w:ascii="Times New Roman"/>
                <w:b w:val="false"/>
                <w:i w:val="false"/>
                <w:color w:val="000000"/>
                <w:vertAlign w:val="superscript"/>
              </w:rPr>
              <w:t>0</w:t>
            </w:r>
            <w:r>
              <w:rPr>
                <w:rFonts w:ascii="Times New Roman"/>
                <w:b w:val="false"/>
                <w:i w:val="false"/>
                <w:color w:val="000000"/>
                <w:sz w:val="20"/>
              </w:rPr>
              <w:t xml:space="preserve"> 01' 50"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04' 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rPr>
                <w:rFonts w:ascii="Times New Roman"/>
                <w:b w:val="false"/>
                <w:i w:val="false"/>
                <w:color w:val="000000"/>
                <w:vertAlign w:val="superscript"/>
              </w:rPr>
              <w:t>0</w:t>
            </w:r>
            <w:r>
              <w:rPr>
                <w:rFonts w:ascii="Times New Roman"/>
                <w:b w:val="false"/>
                <w:i w:val="false"/>
                <w:color w:val="000000"/>
                <w:sz w:val="20"/>
              </w:rPr>
              <w:t xml:space="preserve"> 52' 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12' 33"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rPr>
                <w:rFonts w:ascii="Times New Roman"/>
                <w:b w:val="false"/>
                <w:i w:val="false"/>
                <w:color w:val="000000"/>
                <w:vertAlign w:val="superscript"/>
              </w:rPr>
              <w:t>0</w:t>
            </w:r>
            <w:r>
              <w:rPr>
                <w:rFonts w:ascii="Times New Roman"/>
                <w:b w:val="false"/>
                <w:i w:val="false"/>
                <w:color w:val="000000"/>
                <w:sz w:val="20"/>
              </w:rPr>
              <w:t xml:space="preserve"> 19' 40"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13'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rPr>
                <w:rFonts w:ascii="Times New Roman"/>
                <w:b w:val="false"/>
                <w:i w:val="false"/>
                <w:color w:val="000000"/>
                <w:vertAlign w:val="superscript"/>
              </w:rPr>
              <w:t>0</w:t>
            </w:r>
            <w:r>
              <w:rPr>
                <w:rFonts w:ascii="Times New Roman"/>
                <w:b w:val="false"/>
                <w:i w:val="false"/>
                <w:color w:val="000000"/>
                <w:sz w:val="20"/>
              </w:rPr>
              <w:t xml:space="preserve"> 02' 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22'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rPr>
                <w:rFonts w:ascii="Times New Roman"/>
                <w:b w:val="false"/>
                <w:i w:val="false"/>
                <w:color w:val="000000"/>
                <w:vertAlign w:val="superscript"/>
              </w:rPr>
              <w:t>0</w:t>
            </w:r>
            <w:r>
              <w:rPr>
                <w:rFonts w:ascii="Times New Roman"/>
                <w:b w:val="false"/>
                <w:i w:val="false"/>
                <w:color w:val="000000"/>
                <w:sz w:val="20"/>
              </w:rPr>
              <w:t xml:space="preserve"> 26' 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10'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rPr>
                <w:rFonts w:ascii="Times New Roman"/>
                <w:b w:val="false"/>
                <w:i w:val="false"/>
                <w:color w:val="000000"/>
                <w:vertAlign w:val="superscript"/>
              </w:rPr>
              <w:t>0</w:t>
            </w:r>
            <w:r>
              <w:rPr>
                <w:rFonts w:ascii="Times New Roman"/>
                <w:b w:val="false"/>
                <w:i w:val="false"/>
                <w:color w:val="000000"/>
                <w:sz w:val="20"/>
              </w:rPr>
              <w:t xml:space="preserve"> 23' 33"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23' 45"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rPr>
                <w:rFonts w:ascii="Times New Roman"/>
                <w:b w:val="false"/>
                <w:i w:val="false"/>
                <w:color w:val="000000"/>
                <w:vertAlign w:val="superscript"/>
              </w:rPr>
              <w:t>0</w:t>
            </w:r>
            <w:r>
              <w:rPr>
                <w:rFonts w:ascii="Times New Roman"/>
                <w:b w:val="false"/>
                <w:i w:val="false"/>
                <w:color w:val="000000"/>
                <w:sz w:val="20"/>
              </w:rPr>
              <w:t xml:space="preserve"> 32' 31"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33' 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rPr>
                <w:rFonts w:ascii="Times New Roman"/>
                <w:b w:val="false"/>
                <w:i w:val="false"/>
                <w:color w:val="000000"/>
                <w:vertAlign w:val="superscript"/>
              </w:rPr>
              <w:t>0</w:t>
            </w:r>
            <w:r>
              <w:rPr>
                <w:rFonts w:ascii="Times New Roman"/>
                <w:b w:val="false"/>
                <w:i w:val="false"/>
                <w:color w:val="000000"/>
                <w:sz w:val="20"/>
              </w:rPr>
              <w:t xml:space="preserve"> 20' 19"</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19' 15"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rPr>
                <w:rFonts w:ascii="Times New Roman"/>
                <w:b w:val="false"/>
                <w:i w:val="false"/>
                <w:color w:val="000000"/>
                <w:vertAlign w:val="superscript"/>
              </w:rPr>
              <w:t>0</w:t>
            </w:r>
            <w:r>
              <w:rPr>
                <w:rFonts w:ascii="Times New Roman"/>
                <w:b w:val="false"/>
                <w:i w:val="false"/>
                <w:color w:val="000000"/>
                <w:sz w:val="20"/>
              </w:rPr>
              <w:t xml:space="preserve"> 14' 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16' 27"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rPr>
                <w:rFonts w:ascii="Times New Roman"/>
                <w:b w:val="false"/>
                <w:i w:val="false"/>
                <w:color w:val="000000"/>
                <w:vertAlign w:val="superscript"/>
              </w:rPr>
              <w:t>0</w:t>
            </w:r>
            <w:r>
              <w:rPr>
                <w:rFonts w:ascii="Times New Roman"/>
                <w:b w:val="false"/>
                <w:i w:val="false"/>
                <w:color w:val="000000"/>
                <w:sz w:val="20"/>
              </w:rPr>
              <w:t xml:space="preserve"> 12' 40"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0</w:t>
            </w:r>
            <w:r>
              <w:rPr>
                <w:rFonts w:ascii="Times New Roman"/>
                <w:b w:val="false"/>
                <w:i w:val="false"/>
                <w:color w:val="000000"/>
                <w:sz w:val="20"/>
              </w:rPr>
              <w:t xml:space="preserve"> 10' 19"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rPr>
                <w:rFonts w:ascii="Times New Roman"/>
                <w:b w:val="false"/>
                <w:i w:val="false"/>
                <w:color w:val="000000"/>
                <w:vertAlign w:val="superscript"/>
              </w:rPr>
              <w:t>0</w:t>
            </w:r>
            <w:r>
              <w:rPr>
                <w:rFonts w:ascii="Times New Roman"/>
                <w:b w:val="false"/>
                <w:i w:val="false"/>
                <w:color w:val="000000"/>
                <w:sz w:val="20"/>
              </w:rPr>
              <w:t xml:space="preserve"> 13' 22"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0</w:t>
            </w:r>
            <w:r>
              <w:rPr>
                <w:rFonts w:ascii="Times New Roman"/>
                <w:b w:val="false"/>
                <w:i w:val="false"/>
                <w:color w:val="000000"/>
                <w:sz w:val="20"/>
              </w:rPr>
              <w:t xml:space="preserve"> 00'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rPr>
                <w:rFonts w:ascii="Times New Roman"/>
                <w:b w:val="false"/>
                <w:i w:val="false"/>
                <w:color w:val="000000"/>
                <w:vertAlign w:val="superscript"/>
              </w:rPr>
              <w:t>0</w:t>
            </w:r>
            <w:r>
              <w:rPr>
                <w:rFonts w:ascii="Times New Roman"/>
                <w:b w:val="false"/>
                <w:i w:val="false"/>
                <w:color w:val="000000"/>
                <w:sz w:val="20"/>
              </w:rPr>
              <w:t xml:space="preserve"> 16'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28'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rPr>
                <w:rFonts w:ascii="Times New Roman"/>
                <w:b w:val="false"/>
                <w:i w:val="false"/>
                <w:color w:val="000000"/>
                <w:vertAlign w:val="superscript"/>
              </w:rPr>
              <w:t>0</w:t>
            </w:r>
            <w:r>
              <w:rPr>
                <w:rFonts w:ascii="Times New Roman"/>
                <w:b w:val="false"/>
                <w:i w:val="false"/>
                <w:color w:val="000000"/>
                <w:sz w:val="20"/>
              </w:rPr>
              <w:t xml:space="preserve"> 31' 50"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27'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rPr>
                <w:rFonts w:ascii="Times New Roman"/>
                <w:b w:val="false"/>
                <w:i w:val="false"/>
                <w:color w:val="000000"/>
                <w:vertAlign w:val="superscript"/>
              </w:rPr>
              <w:t>0</w:t>
            </w:r>
            <w:r>
              <w:rPr>
                <w:rFonts w:ascii="Times New Roman"/>
                <w:b w:val="false"/>
                <w:i w:val="false"/>
                <w:color w:val="000000"/>
                <w:sz w:val="20"/>
              </w:rPr>
              <w:t xml:space="preserve"> 36' 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25'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rPr>
                <w:rFonts w:ascii="Times New Roman"/>
                <w:b w:val="false"/>
                <w:i w:val="false"/>
                <w:color w:val="000000"/>
                <w:vertAlign w:val="superscript"/>
              </w:rPr>
              <w:t>0</w:t>
            </w:r>
            <w:r>
              <w:rPr>
                <w:rFonts w:ascii="Times New Roman"/>
                <w:b w:val="false"/>
                <w:i w:val="false"/>
                <w:color w:val="000000"/>
                <w:sz w:val="20"/>
              </w:rPr>
              <w:t xml:space="preserve"> 56' 30"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25' 30"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rPr>
                <w:rFonts w:ascii="Times New Roman"/>
                <w:b w:val="false"/>
                <w:i w:val="false"/>
                <w:color w:val="000000"/>
                <w:vertAlign w:val="superscript"/>
              </w:rPr>
              <w:t>0</w:t>
            </w:r>
            <w:r>
              <w:rPr>
                <w:rFonts w:ascii="Times New Roman"/>
                <w:b w:val="false"/>
                <w:i w:val="false"/>
                <w:color w:val="000000"/>
                <w:sz w:val="20"/>
              </w:rPr>
              <w:t xml:space="preserve"> 27'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23' 25"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rPr>
                <w:rFonts w:ascii="Times New Roman"/>
                <w:b w:val="false"/>
                <w:i w:val="false"/>
                <w:color w:val="000000"/>
                <w:vertAlign w:val="superscript"/>
              </w:rPr>
              <w:t>0</w:t>
            </w:r>
            <w:r>
              <w:rPr>
                <w:rFonts w:ascii="Times New Roman"/>
                <w:b w:val="false"/>
                <w:i w:val="false"/>
                <w:color w:val="000000"/>
                <w:sz w:val="20"/>
              </w:rPr>
              <w:t xml:space="preserve"> 34' 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19' 20"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rPr>
                <w:rFonts w:ascii="Times New Roman"/>
                <w:b w:val="false"/>
                <w:i w:val="false"/>
                <w:color w:val="000000"/>
                <w:vertAlign w:val="superscript"/>
              </w:rPr>
              <w:t>0</w:t>
            </w:r>
            <w:r>
              <w:rPr>
                <w:rFonts w:ascii="Times New Roman"/>
                <w:b w:val="false"/>
                <w:i w:val="false"/>
                <w:color w:val="000000"/>
                <w:sz w:val="20"/>
              </w:rPr>
              <w:t xml:space="preserve"> 03' 42"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20' 12"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rPr>
                <w:rFonts w:ascii="Times New Roman"/>
                <w:b w:val="false"/>
                <w:i w:val="false"/>
                <w:color w:val="000000"/>
                <w:vertAlign w:val="superscript"/>
              </w:rPr>
              <w:t>0</w:t>
            </w:r>
            <w:r>
              <w:rPr>
                <w:rFonts w:ascii="Times New Roman"/>
                <w:b w:val="false"/>
                <w:i w:val="false"/>
                <w:color w:val="000000"/>
                <w:sz w:val="20"/>
              </w:rPr>
              <w:t xml:space="preserve"> 17'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rPr>
                <w:rFonts w:ascii="Times New Roman"/>
                <w:b w:val="false"/>
                <w:i w:val="false"/>
                <w:color w:val="000000"/>
                <w:vertAlign w:val="superscript"/>
              </w:rPr>
              <w:t>0</w:t>
            </w:r>
            <w:r>
              <w:rPr>
                <w:rFonts w:ascii="Times New Roman"/>
                <w:b w:val="false"/>
                <w:i w:val="false"/>
                <w:color w:val="000000"/>
                <w:sz w:val="20"/>
              </w:rPr>
              <w:t xml:space="preserve"> 57' 55"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17' 23"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rPr>
                <w:rFonts w:ascii="Times New Roman"/>
                <w:b w:val="false"/>
                <w:i w:val="false"/>
                <w:color w:val="000000"/>
                <w:vertAlign w:val="superscript"/>
              </w:rPr>
              <w:t>0</w:t>
            </w:r>
            <w:r>
              <w:rPr>
                <w:rFonts w:ascii="Times New Roman"/>
                <w:b w:val="false"/>
                <w:i w:val="false"/>
                <w:color w:val="000000"/>
                <w:sz w:val="20"/>
              </w:rPr>
              <w:t xml:space="preserve"> 55' 26"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19' 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rPr>
                <w:rFonts w:ascii="Times New Roman"/>
                <w:b w:val="false"/>
                <w:i w:val="false"/>
                <w:color w:val="000000"/>
                <w:vertAlign w:val="superscript"/>
              </w:rPr>
              <w:t>0</w:t>
            </w:r>
            <w:r>
              <w:rPr>
                <w:rFonts w:ascii="Times New Roman"/>
                <w:b w:val="false"/>
                <w:i w:val="false"/>
                <w:color w:val="000000"/>
                <w:sz w:val="20"/>
              </w:rPr>
              <w:t xml:space="preserve"> 57' 23"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30' 30"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rPr>
                <w:rFonts w:ascii="Times New Roman"/>
                <w:b w:val="false"/>
                <w:i w:val="false"/>
                <w:color w:val="000000"/>
                <w:vertAlign w:val="superscript"/>
              </w:rPr>
              <w:t>0</w:t>
            </w:r>
            <w:r>
              <w:rPr>
                <w:rFonts w:ascii="Times New Roman"/>
                <w:b w:val="false"/>
                <w:i w:val="false"/>
                <w:color w:val="000000"/>
                <w:sz w:val="20"/>
              </w:rPr>
              <w:t xml:space="preserve"> 59' 26"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38' 45"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02' 55"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46' 23"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10' 41"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42' 57"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14' 25"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44' 40"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30' 13"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29' 58"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39' 21"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21'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40' 25"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18' 50"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 xml:space="preserve"> 47' 15"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19' 55"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0</w:t>
            </w:r>
            <w:r>
              <w:rPr>
                <w:rFonts w:ascii="Times New Roman"/>
                <w:b w:val="false"/>
                <w:i w:val="false"/>
                <w:color w:val="000000"/>
                <w:sz w:val="20"/>
              </w:rPr>
              <w:t xml:space="preserve"> 07' 20"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rPr>
                <w:rFonts w:ascii="Times New Roman"/>
                <w:b w:val="false"/>
                <w:i w:val="false"/>
                <w:color w:val="000000"/>
                <w:vertAlign w:val="superscript"/>
              </w:rPr>
              <w:t>0</w:t>
            </w:r>
            <w:r>
              <w:rPr>
                <w:rFonts w:ascii="Times New Roman"/>
                <w:b w:val="false"/>
                <w:i w:val="false"/>
                <w:color w:val="000000"/>
                <w:sz w:val="20"/>
              </w:rPr>
              <w:t xml:space="preserve"> 34'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14' 45"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rPr>
                <w:rFonts w:ascii="Times New Roman"/>
                <w:b w:val="false"/>
                <w:i w:val="false"/>
                <w:color w:val="000000"/>
                <w:vertAlign w:val="superscript"/>
              </w:rPr>
              <w:t>0</w:t>
            </w:r>
            <w:r>
              <w:rPr>
                <w:rFonts w:ascii="Times New Roman"/>
                <w:b w:val="false"/>
                <w:i w:val="false"/>
                <w:color w:val="000000"/>
                <w:sz w:val="20"/>
              </w:rPr>
              <w:t xml:space="preserve"> 22' 55"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14' 45"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rPr>
                <w:rFonts w:ascii="Times New Roman"/>
                <w:b w:val="false"/>
                <w:i w:val="false"/>
                <w:color w:val="000000"/>
                <w:vertAlign w:val="superscript"/>
              </w:rPr>
              <w:t>0</w:t>
            </w:r>
            <w:r>
              <w:rPr>
                <w:rFonts w:ascii="Times New Roman"/>
                <w:b w:val="false"/>
                <w:i w:val="false"/>
                <w:color w:val="000000"/>
                <w:sz w:val="20"/>
              </w:rPr>
              <w:t xml:space="preserve"> 22' 30"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14' 25"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rPr>
                <w:rFonts w:ascii="Times New Roman"/>
                <w:b w:val="false"/>
                <w:i w:val="false"/>
                <w:color w:val="000000"/>
                <w:vertAlign w:val="superscript"/>
              </w:rPr>
              <w:t>0</w:t>
            </w:r>
            <w:r>
              <w:rPr>
                <w:rFonts w:ascii="Times New Roman"/>
                <w:b w:val="false"/>
                <w:i w:val="false"/>
                <w:color w:val="000000"/>
                <w:sz w:val="20"/>
              </w:rPr>
              <w:t xml:space="preserve"> 22' 30"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14' 25"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rPr>
                <w:rFonts w:ascii="Times New Roman"/>
                <w:b w:val="false"/>
                <w:i w:val="false"/>
                <w:color w:val="000000"/>
                <w:vertAlign w:val="superscript"/>
              </w:rPr>
              <w:t>0</w:t>
            </w:r>
            <w:r>
              <w:rPr>
                <w:rFonts w:ascii="Times New Roman"/>
                <w:b w:val="false"/>
                <w:i w:val="false"/>
                <w:color w:val="000000"/>
                <w:sz w:val="20"/>
              </w:rPr>
              <w:t xml:space="preserve"> 22'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23' 48"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rPr>
                <w:rFonts w:ascii="Times New Roman"/>
                <w:b w:val="false"/>
                <w:i w:val="false"/>
                <w:color w:val="000000"/>
                <w:vertAlign w:val="superscript"/>
              </w:rPr>
              <w:t>0</w:t>
            </w:r>
            <w:r>
              <w:rPr>
                <w:rFonts w:ascii="Times New Roman"/>
                <w:b w:val="false"/>
                <w:i w:val="false"/>
                <w:color w:val="000000"/>
                <w:sz w:val="20"/>
              </w:rPr>
              <w:t xml:space="preserve"> 32' 46"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24' 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rPr>
                <w:rFonts w:ascii="Times New Roman"/>
                <w:b w:val="false"/>
                <w:i w:val="false"/>
                <w:color w:val="000000"/>
                <w:vertAlign w:val="superscript"/>
              </w:rPr>
              <w:t>0</w:t>
            </w:r>
            <w:r>
              <w:rPr>
                <w:rFonts w:ascii="Times New Roman"/>
                <w:b w:val="false"/>
                <w:i w:val="false"/>
                <w:color w:val="000000"/>
                <w:sz w:val="20"/>
              </w:rPr>
              <w:t xml:space="preserve"> 27' 24"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23' 17"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rPr>
                <w:rFonts w:ascii="Times New Roman"/>
                <w:b w:val="false"/>
                <w:i w:val="false"/>
                <w:color w:val="000000"/>
                <w:vertAlign w:val="superscript"/>
              </w:rPr>
              <w:t>0</w:t>
            </w:r>
            <w:r>
              <w:rPr>
                <w:rFonts w:ascii="Times New Roman"/>
                <w:b w:val="false"/>
                <w:i w:val="false"/>
                <w:color w:val="000000"/>
                <w:sz w:val="20"/>
              </w:rPr>
              <w:t xml:space="preserve"> 26' 42"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21' 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rPr>
                <w:rFonts w:ascii="Times New Roman"/>
                <w:b w:val="false"/>
                <w:i w:val="false"/>
                <w:color w:val="000000"/>
                <w:vertAlign w:val="superscript"/>
              </w:rPr>
              <w:t>0</w:t>
            </w:r>
            <w:r>
              <w:rPr>
                <w:rFonts w:ascii="Times New Roman"/>
                <w:b w:val="false"/>
                <w:i w:val="false"/>
                <w:color w:val="000000"/>
                <w:sz w:val="20"/>
              </w:rPr>
              <w:t xml:space="preserve"> 25' 51"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20' 18"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rPr>
                <w:rFonts w:ascii="Times New Roman"/>
                <w:b w:val="false"/>
                <w:i w:val="false"/>
                <w:color w:val="000000"/>
                <w:vertAlign w:val="superscript"/>
              </w:rPr>
              <w:t>0</w:t>
            </w:r>
            <w:r>
              <w:rPr>
                <w:rFonts w:ascii="Times New Roman"/>
                <w:b w:val="false"/>
                <w:i w:val="false"/>
                <w:color w:val="000000"/>
                <w:sz w:val="20"/>
              </w:rPr>
              <w:t xml:space="preserve"> 29' 47"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21' 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rPr>
                <w:rFonts w:ascii="Times New Roman"/>
                <w:b w:val="false"/>
                <w:i w:val="false"/>
                <w:color w:val="000000"/>
                <w:vertAlign w:val="superscript"/>
              </w:rPr>
              <w:t>0</w:t>
            </w:r>
            <w:r>
              <w:rPr>
                <w:rFonts w:ascii="Times New Roman"/>
                <w:b w:val="false"/>
                <w:i w:val="false"/>
                <w:color w:val="000000"/>
                <w:sz w:val="20"/>
              </w:rPr>
              <w:t xml:space="preserve"> 31'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29' 53"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rPr>
                <w:rFonts w:ascii="Times New Roman"/>
                <w:b w:val="false"/>
                <w:i w:val="false"/>
                <w:color w:val="000000"/>
                <w:vertAlign w:val="superscript"/>
              </w:rPr>
              <w:t>0</w:t>
            </w:r>
            <w:r>
              <w:rPr>
                <w:rFonts w:ascii="Times New Roman"/>
                <w:b w:val="false"/>
                <w:i w:val="false"/>
                <w:color w:val="000000"/>
                <w:sz w:val="20"/>
              </w:rPr>
              <w:t xml:space="preserve"> 05' 55"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54' 30"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rPr>
                <w:rFonts w:ascii="Times New Roman"/>
                <w:b w:val="false"/>
                <w:i w:val="false"/>
                <w:color w:val="000000"/>
                <w:vertAlign w:val="superscript"/>
              </w:rPr>
              <w:t>0</w:t>
            </w:r>
            <w:r>
              <w:rPr>
                <w:rFonts w:ascii="Times New Roman"/>
                <w:b w:val="false"/>
                <w:i w:val="false"/>
                <w:color w:val="000000"/>
                <w:sz w:val="20"/>
              </w:rPr>
              <w:t xml:space="preserve"> 13' 26"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58' 40"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rPr>
                <w:rFonts w:ascii="Times New Roman"/>
                <w:b w:val="false"/>
                <w:i w:val="false"/>
                <w:color w:val="000000"/>
                <w:vertAlign w:val="superscript"/>
              </w:rPr>
              <w:t>0</w:t>
            </w:r>
            <w:r>
              <w:rPr>
                <w:rFonts w:ascii="Times New Roman"/>
                <w:b w:val="false"/>
                <w:i w:val="false"/>
                <w:color w:val="000000"/>
                <w:sz w:val="20"/>
              </w:rPr>
              <w:t xml:space="preserve"> 14' 02"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55' 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rPr>
                <w:rFonts w:ascii="Times New Roman"/>
                <w:b w:val="false"/>
                <w:i w:val="false"/>
                <w:color w:val="000000"/>
                <w:vertAlign w:val="superscript"/>
              </w:rPr>
              <w:t>0</w:t>
            </w:r>
            <w:r>
              <w:rPr>
                <w:rFonts w:ascii="Times New Roman"/>
                <w:b w:val="false"/>
                <w:i w:val="false"/>
                <w:color w:val="000000"/>
                <w:sz w:val="20"/>
              </w:rPr>
              <w:t xml:space="preserve"> 40' 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53' 40"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rPr>
                <w:rFonts w:ascii="Times New Roman"/>
                <w:b w:val="false"/>
                <w:i w:val="false"/>
                <w:color w:val="000000"/>
                <w:vertAlign w:val="superscript"/>
              </w:rPr>
              <w:t>0</w:t>
            </w:r>
            <w:r>
              <w:rPr>
                <w:rFonts w:ascii="Times New Roman"/>
                <w:b w:val="false"/>
                <w:i w:val="false"/>
                <w:color w:val="000000"/>
                <w:sz w:val="20"/>
              </w:rPr>
              <w:t xml:space="preserve"> 42' 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53'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rPr>
                <w:rFonts w:ascii="Times New Roman"/>
                <w:b w:val="false"/>
                <w:i w:val="false"/>
                <w:color w:val="000000"/>
                <w:vertAlign w:val="superscript"/>
              </w:rPr>
              <w:t>0</w:t>
            </w:r>
            <w:r>
              <w:rPr>
                <w:rFonts w:ascii="Times New Roman"/>
                <w:b w:val="false"/>
                <w:i w:val="false"/>
                <w:color w:val="000000"/>
                <w:sz w:val="20"/>
              </w:rPr>
              <w:t xml:space="preserve"> 39' 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28' 44"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rPr>
                <w:rFonts w:ascii="Times New Roman"/>
                <w:b w:val="false"/>
                <w:i w:val="false"/>
                <w:color w:val="000000"/>
                <w:vertAlign w:val="superscript"/>
              </w:rPr>
              <w:t>0</w:t>
            </w:r>
            <w:r>
              <w:rPr>
                <w:rFonts w:ascii="Times New Roman"/>
                <w:b w:val="false"/>
                <w:i w:val="false"/>
                <w:color w:val="000000"/>
                <w:sz w:val="20"/>
              </w:rPr>
              <w:t xml:space="preserve"> 40' 53"</w:t>
            </w:r>
          </w:p>
        </w:tc>
      </w:tr>
      <w:tr>
        <w:trPr>
          <w:trHeight w:val="46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29' 53"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rPr>
                <w:rFonts w:ascii="Times New Roman"/>
                <w:b w:val="false"/>
                <w:i w:val="false"/>
                <w:color w:val="000000"/>
                <w:vertAlign w:val="superscript"/>
              </w:rPr>
              <w:t>0</w:t>
            </w:r>
            <w:r>
              <w:rPr>
                <w:rFonts w:ascii="Times New Roman"/>
                <w:b w:val="false"/>
                <w:i w:val="false"/>
                <w:color w:val="000000"/>
                <w:sz w:val="20"/>
              </w:rPr>
              <w:t xml:space="preserve"> 05'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23' 17"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rPr>
                <w:rFonts w:ascii="Times New Roman"/>
                <w:b w:val="false"/>
                <w:i w:val="false"/>
                <w:color w:val="000000"/>
                <w:vertAlign w:val="superscript"/>
              </w:rPr>
              <w:t>0</w:t>
            </w:r>
            <w:r>
              <w:rPr>
                <w:rFonts w:ascii="Times New Roman"/>
                <w:b w:val="false"/>
                <w:i w:val="false"/>
                <w:color w:val="000000"/>
                <w:sz w:val="20"/>
              </w:rPr>
              <w:t xml:space="preserve"> 27' 04"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29' 35"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rPr>
                <w:rFonts w:ascii="Times New Roman"/>
                <w:b w:val="false"/>
                <w:i w:val="false"/>
                <w:color w:val="000000"/>
                <w:vertAlign w:val="superscript"/>
              </w:rPr>
              <w:t>0</w:t>
            </w:r>
            <w:r>
              <w:rPr>
                <w:rFonts w:ascii="Times New Roman"/>
                <w:b w:val="false"/>
                <w:i w:val="false"/>
                <w:color w:val="000000"/>
                <w:sz w:val="20"/>
              </w:rPr>
              <w:t xml:space="preserve"> 08' 54"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45'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rPr>
                <w:rFonts w:ascii="Times New Roman"/>
                <w:b w:val="false"/>
                <w:i w:val="false"/>
                <w:color w:val="000000"/>
                <w:vertAlign w:val="superscript"/>
              </w:rPr>
              <w:t>0</w:t>
            </w:r>
            <w:r>
              <w:rPr>
                <w:rFonts w:ascii="Times New Roman"/>
                <w:b w:val="false"/>
                <w:i w:val="false"/>
                <w:color w:val="000000"/>
                <w:sz w:val="20"/>
              </w:rPr>
              <w:t xml:space="preserve"> 26' 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0</w:t>
            </w:r>
            <w:r>
              <w:rPr>
                <w:rFonts w:ascii="Times New Roman"/>
                <w:b w:val="false"/>
                <w:i w:val="false"/>
                <w:color w:val="000000"/>
                <w:sz w:val="20"/>
              </w:rPr>
              <w:t xml:space="preserve"> 08' 45"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rPr>
                <w:rFonts w:ascii="Times New Roman"/>
                <w:b w:val="false"/>
                <w:i w:val="false"/>
                <w:color w:val="000000"/>
                <w:vertAlign w:val="superscript"/>
              </w:rPr>
              <w:t>0</w:t>
            </w:r>
            <w:r>
              <w:rPr>
                <w:rFonts w:ascii="Times New Roman"/>
                <w:b w:val="false"/>
                <w:i w:val="false"/>
                <w:color w:val="000000"/>
                <w:sz w:val="20"/>
              </w:rPr>
              <w:t xml:space="preserve"> 34' 46"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0</w:t>
            </w:r>
            <w:r>
              <w:rPr>
                <w:rFonts w:ascii="Times New Roman"/>
                <w:b w:val="false"/>
                <w:i w:val="false"/>
                <w:color w:val="000000"/>
                <w:sz w:val="20"/>
              </w:rPr>
              <w:t xml:space="preserve"> 05' 53"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rPr>
                <w:rFonts w:ascii="Times New Roman"/>
                <w:b w:val="false"/>
                <w:i w:val="false"/>
                <w:color w:val="000000"/>
                <w:vertAlign w:val="superscript"/>
              </w:rPr>
              <w:t>0</w:t>
            </w:r>
            <w:r>
              <w:rPr>
                <w:rFonts w:ascii="Times New Roman"/>
                <w:b w:val="false"/>
                <w:i w:val="false"/>
                <w:color w:val="000000"/>
                <w:sz w:val="20"/>
              </w:rPr>
              <w:t xml:space="preserve"> 11' 27"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0</w:t>
            </w:r>
            <w:r>
              <w:rPr>
                <w:rFonts w:ascii="Times New Roman"/>
                <w:b w:val="false"/>
                <w:i w:val="false"/>
                <w:color w:val="000000"/>
                <w:sz w:val="20"/>
              </w:rPr>
              <w:t xml:space="preserve"> 03' 45"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rPr>
                <w:rFonts w:ascii="Times New Roman"/>
                <w:b w:val="false"/>
                <w:i w:val="false"/>
                <w:color w:val="000000"/>
                <w:vertAlign w:val="superscript"/>
              </w:rPr>
              <w:t>0</w:t>
            </w:r>
            <w:r>
              <w:rPr>
                <w:rFonts w:ascii="Times New Roman"/>
                <w:b w:val="false"/>
                <w:i w:val="false"/>
                <w:color w:val="000000"/>
                <w:sz w:val="20"/>
              </w:rPr>
              <w:t xml:space="preserve"> 09' 17"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0</w:t>
            </w:r>
            <w:r>
              <w:rPr>
                <w:rFonts w:ascii="Times New Roman"/>
                <w:b w:val="false"/>
                <w:i w:val="false"/>
                <w:color w:val="000000"/>
                <w:sz w:val="20"/>
              </w:rPr>
              <w:t xml:space="preserve"> 00' 28"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rPr>
                <w:rFonts w:ascii="Times New Roman"/>
                <w:b w:val="false"/>
                <w:i w:val="false"/>
                <w:color w:val="000000"/>
                <w:vertAlign w:val="superscript"/>
              </w:rPr>
              <w:t>0</w:t>
            </w:r>
            <w:r>
              <w:rPr>
                <w:rFonts w:ascii="Times New Roman"/>
                <w:b w:val="false"/>
                <w:i w:val="false"/>
                <w:color w:val="000000"/>
                <w:sz w:val="20"/>
              </w:rPr>
              <w:t xml:space="preserve"> 08' 09"</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57' 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rPr>
                <w:rFonts w:ascii="Times New Roman"/>
                <w:b w:val="false"/>
                <w:i w:val="false"/>
                <w:color w:val="000000"/>
                <w:vertAlign w:val="superscript"/>
              </w:rPr>
              <w:t>0</w:t>
            </w:r>
            <w:r>
              <w:rPr>
                <w:rFonts w:ascii="Times New Roman"/>
                <w:b w:val="false"/>
                <w:i w:val="false"/>
                <w:color w:val="000000"/>
                <w:sz w:val="20"/>
              </w:rPr>
              <w:t xml:space="preserve"> 08'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54'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rPr>
                <w:rFonts w:ascii="Times New Roman"/>
                <w:b w:val="false"/>
                <w:i w:val="false"/>
                <w:color w:val="000000"/>
                <w:vertAlign w:val="superscript"/>
              </w:rPr>
              <w:t>0</w:t>
            </w:r>
            <w:r>
              <w:rPr>
                <w:rFonts w:ascii="Times New Roman"/>
                <w:b w:val="false"/>
                <w:i w:val="false"/>
                <w:color w:val="000000"/>
                <w:sz w:val="20"/>
              </w:rPr>
              <w:t xml:space="preserve"> 10' 59"</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50' 50"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rPr>
                <w:rFonts w:ascii="Times New Roman"/>
                <w:b w:val="false"/>
                <w:i w:val="false"/>
                <w:color w:val="000000"/>
                <w:vertAlign w:val="superscript"/>
              </w:rPr>
              <w:t>0</w:t>
            </w:r>
            <w:r>
              <w:rPr>
                <w:rFonts w:ascii="Times New Roman"/>
                <w:b w:val="false"/>
                <w:i w:val="false"/>
                <w:color w:val="000000"/>
                <w:sz w:val="20"/>
              </w:rPr>
              <w:t xml:space="preserve"> 14' 11"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0</w:t>
            </w:r>
            <w:r>
              <w:rPr>
                <w:rFonts w:ascii="Times New Roman"/>
                <w:b w:val="false"/>
                <w:i w:val="false"/>
                <w:color w:val="000000"/>
                <w:sz w:val="20"/>
              </w:rPr>
              <w:t xml:space="preserve"> 23' 17"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rPr>
                <w:rFonts w:ascii="Times New Roman"/>
                <w:b w:val="false"/>
                <w:i w:val="false"/>
                <w:color w:val="000000"/>
                <w:vertAlign w:val="superscript"/>
              </w:rPr>
              <w:t>0</w:t>
            </w:r>
            <w:r>
              <w:rPr>
                <w:rFonts w:ascii="Times New Roman"/>
                <w:b w:val="false"/>
                <w:i w:val="false"/>
                <w:color w:val="000000"/>
                <w:sz w:val="20"/>
              </w:rPr>
              <w:t xml:space="preserve"> 27' 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