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f9f0" w14:textId="971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қаңтардағы № 12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Сауда және интеграция министрлігінің Техникалық реттеу және метрология комитеті: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Туын және Қазақстан Республикасының Мемлекеттік Елтаңбасын дайындау жөніндегі қызметті жүзеге асыру жөніндегі лицензиар;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қаулыға қосымшаға сәйкес техникалық реттеу, стандарттау және өлшем бірлігін қамтамасыз ету саласындағы екінші санаттағы рұқсаттарды беруге уәкілетті орган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Мемлекеттік туын және Қазақстан Республикасының Мемлекеттік Елтаңбасын дайындау жөніндегі қызметті лицензиялаудың кейбір мәселелері туралы" Қазақстан Республикасы Үкіметінің 2012 жылғы 14 желтоқсандағы № 1598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67-құжат)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Қосымшаға өзгеріс енгізу көзделген – ҚР Үкіметінің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 және метрология саласындағы екінші санаттағы рұқсаттар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ҚР Үкіметінің 24.09.2024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 – "біржолғы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бақылау саласындағы өлшемдерді орындау әдістемесін метрологиялық аттестаттау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әдістемесін метрологиялық аттестаттау туралы куәлік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нөмірлерімен өлшемдерді орындау әдістемесінің мұқаба парақтарындағы мөртабан таңбасы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 қамтамасыз етудің мемлекеттік жүйесі тізілімінде өлшем құралдарын салыстырып тексеру әдістемесін тіркеу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 – "жеке тұлғаларға кәсіптік қызмет үшін берілетін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(сәйкестікті растау жөніндегі) сарапшы-аудитор аттестатын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(сәйкестікті растау жөніндегі) сарапшы-аудитор аттестаты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 саласындағы (тауардың шығарылған елін, Еуразиялық экономикалық одақ тауарының немесе шетел тауарының мәртебесін айқындау жөніндегі) сарапшы-аудитор аттестатын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реттеу саласындағы (тауардың шығарылған елін, Еуразиялық экономикалық одақ тауарының немесе шетел тауарының мәртебесін айқындау жөніндегі) сарапшы-аудитор аттестаты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– "өнімге берілетін рұқсаттар"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метрологиялық аттестаттау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метрологиялық аттестаттау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бекітуді тану туралы сертификат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құралдарының үлгісін бекітуді тану туралы сертификат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шығарылған стандарттық үлгіні қолдануға рұқсат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шығарылған стандарттық үлгіні қолдануға куәлік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стандарттық үлгіні бекіту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стандарттық үлгіні бекіту туралы сертификат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