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f0b7" w14:textId="e68f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облысында АН-2 ұшағының құлауы салдарынан болған топтық жазатайым оқиғаның себептерiн тексеру жөнiнде үкiметтiк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21 қаңтардағы № 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20 қаңтарда Жамбыл облысында АН-2 ұшағының құлауы салдарынан болған топтық жазатайым оқиғаның себептерiн тексеру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құрамда 2015 жылғы 20 қаңтарда Жамбыл облысында АН-2 ұшағының құлауы салдарынан болған топтық жазатайым оқиғаның себептерiн тексеру жөнiндегі </w:t>
      </w:r>
      <w:r>
        <w:rPr>
          <w:rFonts w:ascii="Times New Roman"/>
          <w:b w:val="false"/>
          <w:i w:val="false"/>
          <w:color w:val="000000"/>
          <w:sz w:val="28"/>
        </w:rPr>
        <w:t>үкiметтiк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комиссия)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дереу жұмысқа кiрiсiп, ұшақтың құлауы себептерiн жан-жақты тексеруді қамтамасыз етсін, қаза тапқандардың отбасыларына көмек көрсету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төрағасы Ж.М. Қасымбек ұшақтың құлауы салдарынан болған топтық жазатайым оқиғаның себептерiн тексеру нәтижелері мен қаза тапқандардың отбасыларына көмек көрсету жөнінде қабылданған шаралар туралы баяндасын.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облысында АН-2 ұшағының құлауы салдарынан болған топтық</w:t>
      </w:r>
      <w:r>
        <w:br/>
      </w:r>
      <w:r>
        <w:rPr>
          <w:rFonts w:ascii="Times New Roman"/>
          <w:b/>
          <w:i w:val="false"/>
          <w:color w:val="000000"/>
        </w:rPr>
        <w:t>
жазатайым оқиғаның себептерiн тексеру жөнiндегi үкiметтiк</w:t>
      </w:r>
      <w:r>
        <w:br/>
      </w:r>
      <w:r>
        <w:rPr>
          <w:rFonts w:ascii="Times New Roman"/>
          <w:b/>
          <w:i w:val="false"/>
          <w:color w:val="000000"/>
        </w:rPr>
        <w:t>
комиссияның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Құрамға өзгеріс енгізілді - ҚР Үкіметінің 10.03.2015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9"/>
        <w:gridCol w:w="7591"/>
      </w:tblGrid>
      <w:tr>
        <w:trPr>
          <w:trHeight w:val="255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Махмұдұлы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вице-министрі, басшы</w:t>
            </w:r>
          </w:p>
        </w:tc>
      </w:tr>
      <w:tr>
        <w:trPr>
          <w:trHeight w:val="255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Хамитұлы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даму министрлігінің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 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орынбасары, басшының орынбасары</w:t>
            </w:r>
          </w:p>
        </w:tc>
      </w:tr>
      <w:tr>
        <w:trPr>
          <w:trHeight w:val="255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Тілеуғалиев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Әшімханұлы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Бас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прокуроры</w:t>
            </w:r>
          </w:p>
        </w:tc>
      </w:tr>
      <w:tr>
        <w:trPr>
          <w:trHeight w:val="255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Серікбекұлы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әкімінің 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 </w:t>
            </w:r>
          </w:p>
        </w:tc>
      </w:tr>
      <w:tr>
        <w:trPr>
          <w:trHeight w:val="255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Арғындыков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Рашидұлы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және әлеуметтік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вице-министрі</w:t>
            </w:r>
          </w:p>
        </w:tc>
      </w:tr>
      <w:tr>
        <w:trPr>
          <w:trHeight w:val="255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 Есіркепұлы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және әлеуметтік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Медициналық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қызметті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 төрағасы</w:t>
            </w:r>
          </w:p>
        </w:tc>
      </w:tr>
      <w:tr>
        <w:trPr>
          <w:trHeight w:val="255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Бағдат Жұмаұлы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министрлiгiнің Жамбыл облысы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 департаментi 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</w:t>
            </w:r>
          </w:p>
        </w:tc>
      </w:tr>
      <w:tr>
        <w:trPr>
          <w:trHeight w:val="255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Арғынбаев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Мұхалиұлы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Iшкi 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министрлiгi Көліктегі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бастығының орынбасары</w:t>
            </w:r>
          </w:p>
        </w:tc>
      </w:tr>
      <w:tr>
        <w:trPr>
          <w:trHeight w:val="255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Тыныстанұлы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даму министрлігі Авиациялық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 мен оқыс оқиғаларды 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басшысы</w:t>
            </w:r>
          </w:p>
        </w:tc>
      </w:tr>
      <w:tr>
        <w:trPr>
          <w:trHeight w:val="255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Шүлімбеков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Амангелдіұлы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«Қазаэронавигация» РМК Әуе қозғалысын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директоры</w:t>
            </w:r>
          </w:p>
        </w:tc>
      </w:tr>
      <w:tr>
        <w:trPr>
          <w:trHeight w:val="255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Александрович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«ОлимпЭйр» авиакомпаниясы»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</w:t>
            </w:r>
          </w:p>
        </w:tc>
      </w:tr>
      <w:tr>
        <w:trPr>
          <w:trHeight w:val="255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Гүлнар Қадыржанқызы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«Қазақмыс корпорациясы» жауапкершілігі шектеулі серіктестігі Құқықтық бақылау департаментінің директоры (келісім бойынша)</w:t>
            </w:r>
          </w:p>
        </w:tc>
      </w:tr>
      <w:tr>
        <w:trPr>
          <w:trHeight w:val="255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Тілемісов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Төреқожа Төлеубайұлы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«Кәсіп Қазақмыс» тау-кен, металлургия және аралас өндірістері қызметкерлерінің салалық кәсіптік одағы» қоғамдық бірлестігінің төрағасы (келісім бойынша).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