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1a51" w14:textId="61a1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Беларусь Республикасының Үкіметі арасындағы реадмиссия туралы келісімді және Қазақстан Республикасының Үкіметі мен Беларусь Республикасының Үкіметі арасындағы реадмиссия туралы келісімді іске асыру тәртібі туралы атқару хаттамасын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жлғы 6 қаңтардағы № 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Беларусь Республикасының Үкіметі арасындағы реадмиссия туралы келісімді және Қазақстан Республикасының Үкіметі мен Беларусь Республикасының Үкіметі арасындағы реадмиссия туралы келісімді іске асыру тәртібі туралы атқару хаттамасын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Беларусь Республикасының</w:t>
      </w:r>
      <w:r>
        <w:br/>
      </w:r>
      <w:r>
        <w:rPr>
          <w:rFonts w:ascii="Times New Roman"/>
          <w:b/>
          <w:i w:val="false"/>
          <w:color w:val="000000"/>
        </w:rPr>
        <w:t>
Үкіметі арасындағы реадмиссия туралы келісімді және Қазақстан</w:t>
      </w:r>
      <w:r>
        <w:br/>
      </w:r>
      <w:r>
        <w:rPr>
          <w:rFonts w:ascii="Times New Roman"/>
          <w:b/>
          <w:i w:val="false"/>
          <w:color w:val="000000"/>
        </w:rPr>
        <w:t>
Республикасының Үкіметі мен Беларусь Республикасының Үкіметі</w:t>
      </w:r>
      <w:r>
        <w:br/>
      </w:r>
      <w:r>
        <w:rPr>
          <w:rFonts w:ascii="Times New Roman"/>
          <w:b/>
          <w:i w:val="false"/>
          <w:color w:val="000000"/>
        </w:rPr>
        <w:t>
арасындағы реадмиссия туралы келісімді іске асыру тәртібі</w:t>
      </w:r>
      <w:r>
        <w:br/>
      </w:r>
      <w:r>
        <w:rPr>
          <w:rFonts w:ascii="Times New Roman"/>
          <w:b/>
          <w:i w:val="false"/>
          <w:color w:val="000000"/>
        </w:rPr>
        <w:t>
туралы атқару хаттамасын ратификациялау туралы</w:t>
      </w:r>
    </w:p>
    <w:p>
      <w:pPr>
        <w:spacing w:after="0"/>
        <w:ind w:left="0"/>
        <w:jc w:val="both"/>
      </w:pPr>
      <w:r>
        <w:rPr>
          <w:rFonts w:ascii="Times New Roman"/>
          <w:b w:val="false"/>
          <w:i w:val="false"/>
          <w:color w:val="000000"/>
          <w:sz w:val="28"/>
        </w:rPr>
        <w:t>      2013 жылғы 4 қазанда Астанада жасалған Қазақстан Республикасының Үкіметі мен Беларусь Республикасының Үкіметі арасындағы реадмиссия туралы келісім және Қазақстан Республикасының Үкіметі мен Беларусь Республикасының Үкіметі арасындағы реадмиссия туралы келісімді іске асыру тәртібі туралы атқару хаттамасы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