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5040e" w14:textId="90504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министрлігінің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31 желтоқсандағы № 1450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2011 жылғы 1 наурыздағы Қазақстан Республикасының Заңы 159-бабының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Республикалық мемлекеттік мекеме – «Қазақстан Республикасы Қаржы министрлігі Мемлекеттік кірістер комитеті Алматы қаласы бойынша Мемлекеттік кірістер департаментінің Наурызбай ауданы бойынша Мемлекеттік кірістер басқармасы»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мемлекеттік мекемені қаржыландыру 2015 – 2017 жылдарға арналған республикалық бюджетте Қазақстан Республикасы Қаржы министрлігіне көзделген қаражат есебінен және шегінде жүзеге асырылады деп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Қаржы министрлігінің кейбір мәселелері туралы» Қазақстан Республикасы Үкіметінің 2008 жылғы 24 сәуірдегі № 387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22, 205-құжат)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 Қаржы министрлiгi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министрлiгi Кедендiк бақылау комитетiнiң республикалық мемлекеттiк мекемелерiнiң </w:t>
      </w:r>
      <w:r>
        <w:rPr>
          <w:rFonts w:ascii="Times New Roman"/>
          <w:b w:val="false"/>
          <w:i w:val="false"/>
          <w:color w:val="000000"/>
          <w:sz w:val="28"/>
        </w:rPr>
        <w:t>тiзбесi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Қаржы министрлiгi Салық комитетiнiң аумақтық органдары – мемлекеттiк мекемелерiнiң </w:t>
      </w:r>
      <w:r>
        <w:rPr>
          <w:rFonts w:ascii="Times New Roman"/>
          <w:b w:val="false"/>
          <w:i w:val="false"/>
          <w:color w:val="000000"/>
          <w:sz w:val="28"/>
        </w:rPr>
        <w:t>тiзбесi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Қаржы министрлігі Қазақстан Республикасының заңнамасында белгіленген тәртіппен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күнiнен бастап қолданысқа енгізіледі және ресми жариялануға тиіс.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 Мәсімов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31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1450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Қаржы министрлігі Мемлекеттік кірістер</w:t>
      </w:r>
      <w:r>
        <w:br/>
      </w:r>
      <w:r>
        <w:rPr>
          <w:rFonts w:ascii="Times New Roman"/>
          <w:b/>
          <w:i w:val="false"/>
          <w:color w:val="000000"/>
        </w:rPr>
        <w:t>
комитетінің республикалық мемлекеттік мекемелерінің тізбесі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Қазақстан Республикасы Қаржы министрлігі Мемлекеттік</w:t>
      </w:r>
      <w:r>
        <w:br/>
      </w:r>
      <w:r>
        <w:rPr>
          <w:rFonts w:ascii="Times New Roman"/>
          <w:b/>
          <w:i w:val="false"/>
          <w:color w:val="000000"/>
        </w:rPr>
        <w:t>
кірістер комитетінің аумақтық органдары – мемлекеттік</w:t>
      </w:r>
      <w:r>
        <w:br/>
      </w:r>
      <w:r>
        <w:rPr>
          <w:rFonts w:ascii="Times New Roman"/>
          <w:b/>
          <w:i w:val="false"/>
          <w:color w:val="000000"/>
        </w:rPr>
        <w:t>
мекемелерінің тізбесі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Қаржы министрлігі Мемлекеттік кірістер комитетінің Ақмола облысы бойынша Мемлекеттік кірістер департаменті.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 Мемлекеттік кірістер комитеті Ақмола облысы бойынша Мемлекеттік кірістер департаментінің Көкшетау қаласы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министрлiгi Мемлекеттік кірістер комитетi Ақмола облысы бойынша Мемлекеттік кірістер департаментiнiң Степногорск қаласы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Қаржы министрлiгi Мемлекеттік кірістер комитетi Ақмола облысы бойынша Мемлекеттік кірістер департаментiнiң Ақкөл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Қаржы министрлiгi Мемлекеттік кірістер комитетi Ақмола облысы бойынша Мемлекеттік кірістер департаментiнiң Астрахан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 Қаржы министрлiгi Мемлекеттік кірістер комитетi Ақмола облысы бойынша Мемлекеттік кірістер департаментiнiң Атбасар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 Қаржы министрлiгi Мемлекеттік кірістер комитетi Ақмола облысы бойынша Мемлекеттік кірістер департаментiнiң Сандықтау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 Қаржы министрлiгi Мемлекеттік кірістер комитетi Ақмола облысы бойынша Мемлекеттік кірістер департаментiнiң Аршалы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Қазақстан Республикасы Қаржы министрлiгi Мемлекеттік кірістер комитетi Ақмола облысы бойынша Мемлекеттік кірістер департаментiнiң Ерейментау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Қазақстан Республикасы Қаржы министрлiгi Мемлекеттік кірістер комитетi Ақмола облысы бойынша Мемлекеттік кірістер департаментiнiң Егіндікөл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Қазақстан Республикасы Қаржы министрлiгi Мемлекеттік кірістер комитетi Ақмола облысы бойынша Мемлекеттік кірістер департаментiнiң Қорғалжын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Қазақстан Республикасы Қаржы министрлiгi Мемлекеттік кірістер комитетi Ақмола облысы бойынша Мемлекеттік кірістер департаментiнiң Бұланды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Қазақстан Республикасы Қаржы министрлiгi Мемлекеттік кірістер комитетi Ақмола облысы бойынша Мемлекеттік кірістер департаментiнiң Целиноград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Қазақстан Республикасы Қаржы министрлiгi Мемлекеттік кірістер комитетi Ақмола облысы бойынша Мемлекеттік кірістер департаментiнiң Шортанды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Қазақстан Республикасы Қаржы министрлiгi Мемлекеттік кірістер комитетi Ақмола облысы бойынша Мемлекеттік кірістер департаментiнiң Жарқайың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Қазақстан Республикасы Қаржы министрлiгi Мемлекеттік кірістер комитетi Ақмола облысы бойынша Мемлекеттік кірістер департаментiнiң Есіл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Қазақстан Республикасы Қаржы министрлiгi Мемлекеттік кірістер комитетi Ақмола облысы бойынша Мемлекеттік кірістер департаментiнiң Жақсы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Қазақстан Республикасы Қаржы министрлiгi Мемлекеттік кірістер комитетi Ақмола облысы бойынша Мемлекеттік кірістер департаментiнiң Зеренді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Қазақстан Республикасы Қаржы министрлiгi Мемлекеттік кірістер комитетi Ақмола облысы бойынша Мемлекеттік кірістер департаментiнiң Бурабай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Қазақстан Республикасы Қаржы министрлiгi Мемлекеттік кірістер комитетi Ақмола облысы бойынша Мемлекеттік кірістер департаментiнiң Еңбекшілдер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Қазақстан Республикасы Қаржы министрлiгi Мемлекеттік кірістер комитетi Ақмола облысы бойынша Мемлекеттік кірістер департаментiнiң «Бурабай»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Қазақстан Республикасы Қаржы министрлiгi Мемлекеттік кірістер комитетiнiң Ақтөбе облысы бойынша Мемлекеттік кірістер департаментi.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Қазақстан Республикасы Қаржы министрлiгi Мемлекеттік кірістер комитетi Ақтөбе облысы бойынша Мемлекеттік кірістер департаментiнің Ақтөбе қаласы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Қазақстан Республикасы Қаржы министрлiгi Мемлекеттік кірістер комитетi Ақтөбе облысы бойынша Мемлекеттік кірістер департаментiнiң Алға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Қазақстан Республикасы Қаржы министрлiгi Мемлекеттік кірістер комитетi Ақтөбе облысы бойынша Мемлекеттік кірістер департаментiнiң Байғанин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Қазақстан Республикасы Қаржы министрлiгi Мемлекеттік кірістер комитетi Ақтөбе облысы бойынша Мемлекеттік кірістер департаментiнiң Әйтеке би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Қазақстан Республикасы Қаржы министрлiгi Мемлекеттік кірістер комитетi Ақтөбе облысы бойынша Мемлекеттік кірістер департаментiнiң Ырғыз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Қазақстан Республикасы Қаржы министрлiгi Мемлекеттік кірістер комитетi Ақтөбе облысы бойынша Мемлекеттік кірістер департаментiнiң Қарғалы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Қазақстан Республикасы Қаржы министрлiгi Мемлекеттік кірістер комитетi Ақтөбе облысы бойынша Мемлекеттік кірістер департаментiнiң Мәртөк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Қазақстан Республикасы Қаржы министрлiгi Мемлекеттік кірістер комитетi Ақтөбе облысы бойынша Мемлекеттік кірістер департаментiнiң Мұғалжар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Қазақстан Республикасы Қаржы министрлiгi Мемлекеттік кірістер комитетi Ақтөбе облысы бойынша Мемлекеттік кірістер департаментiнiң Темiр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Қазақстан Республикасы Қаржы министрлiгi Мемлекеттік кірістер комитетi Ақтөбе облысы бойынша Мемлекеттік кірістер департаментiнiң Ойыл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 Қазақстан Республикасы Қаржы министрлiгi Мемлекеттік кірістер комитетi Ақтөбе облысы бойынша Мемлекеттік кірістер департаментiнiң Қобда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Қазақстан Республикасы Қаржы министрлiгi Мемлекеттік кірістер комитетi Ақтөбе облысы бойынша Мемлекеттік кірістер департаментiнiң Хромтау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Қазақстан Республикасы Қаржы министрлiгi Мемлекеттік кірістер комитетi Ақтөбе облысы бойынша Мемлекеттік кірістер департаментiнiң Шалқар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Қазақстан Республикасы Қаржы министрлiгi Мемлекеттік кірістер комитетiнiң Алматы облысы бойынша Мемлекеттік кірістер департаментi.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Қазақстан Республикасы Қаржы министрлiгi Мемлекеттік кірістер комитетi Алматы облысы бойынша Мемлекеттік кірістер департаментiнiң Талдықорған қаласы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Қазақстан Республикасы Қаржы министрлiгi Мемлекеттік кірістер комитетi Алматы облысы бойынша Мемлекеттік кірістер департаментiнiң Қапшағай қаласы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Қазақстан Республикасы Қаржы министрлiгi Мемлекеттік кірістер комитетi Алматы облысы бойынша Мемлекеттік кірістер департаментiнiң Текелi қаласы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Қазақстан Республикасы Қаржы министрлiгiнiң Мемлекеттік кірістер комитетi Алматы облысы бойынша Мемлекеттік кірістер департаментiнiң Балқаш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Қазақстан Республикасы Қаржы министрлiгi Мемлекеттік кірістер комитетi Алматы облысы бойынша Мемлекеттік кірістер департаментiнiң Жамбыл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Қазақстан Республикасы Қаржы министрлiгi Мемлекеттік кірістер комитетi Алматы облысы бойынша Мемлекеттік кірістер департаментiнiң Iле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Қазақстан Республикасы Қаржы министрлiгi Мемлекеттік кірістер комитетi Алматы облысы бойынша Мемлекеттік кірістер департаментiнiң Қарасай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Қазақстан Республикасы Қаржы министрлiгi Мемлекеттік кірістер комитетi Алматы облысы бойынша Мемлекеттік кірістер департаментiнiң Райымбек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Қазақстан Республикасы Қаржы министрлiгi Мемлекеттік кірістер комитетi Алматы облысы бойынша Мемлекеттік кірістер департаментiнiң Талғар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Қазақстан Республикасы Қаржы министрлiгi Мемлекеттік кірістер комитетi Алматы облысы бойынша Мемлекеттік кірістер департаментiнiң Ұйғыр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Қазақстан Республикасы Қаржы министрлiгi Мемлекеттік кірістер комитетi Алматы облысы бойынша Мемлекеттік кірістер департаментiнiң Еңбекшiқазақ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Қазақстан Республикасы Қаржы министрлiгi Мемлекеттік кірістер комитетi Алматы облысы бойынша Мемлекеттік кірістер департаментiнiң Ақсу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Қазақстан Республикасы Қаржы министрлiгi Мемлекеттік кірістер комитетi Алматы облысы бойынша Мемлекеттік кірістер департаментiнiң Алакөл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Қазақстан Республикасы Қаржы министрлiгiнiң Мемлекеттік кірістер комитетi Алматы облысы бойынша Мемлекеттік кірістер департаментiнiң Қаратал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Қазақстан Республикасы Қаржы министрлiгi Мемлекеттік кірістер комитетi Алматы облысы бойынша Мемлекеттік кірістер департаментiнiң Кербұлақ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Қазақстан Республикасы Қаржы министрлiгi Мемлекеттік кірістер комитетi Алматы облысы бойынша Мемлекеттік кірістер департаментiнiң Көксу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Қазақстан Республикасы Қаржы министрлiгi Мемлекеттік кірістер комитетi Алматы облысы бойынша Мемлекеттік кірістер департаментiнiң Панфилов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Қазақстан Республикасы Қаржы министрлiгi Мемлекеттік кірістер комитетi Алматы облысы бойынша Мемлекеттік кірістер департаментiнiң Сарқант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Қазақстан Республикасы Қаржы министрлiгi Мемлекеттік кірістер комитетi Алматы облысы бойынша Мемлекеттік кірістер департаментiнiң Ескелдi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Қазақстан Республикасы Қаржы министрлігі Мемлекеттік кірістер комитеті Алматы облысы бойынша Мемлекеттік кірістер департаментінің «Қорғас» кеденi.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Қазақстан Республикасы Қаржы министрлiгi Мемлекеттік кірістер комитетiнiң Атырау облысы бойынша Мемлекеттік кірістер департаментi.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Қазақстан Республикасы Қаржы министрлiгi Мемлекеттік кірістер комитетi Атырау облысы бойынша Мемлекеттік кірістер департаментiнiң Атырау қаласы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Қазақстан Республикасы Қаржы министрлiгi Мемлекеттік кірістер комитетi Атырау облысы бойынша Мемлекеттік кірістер департаментiнiң Құрманғазы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Қазақстан Республикасы Қаржы министрлiгi Мемлекеттік кірістер комитетi Атырау облысы бойынша Мемлекеттік кірістер департаментiнiң Индер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Қазақстан Республикасы Қаржы министрлiгi Мемлекеттік кірістер комитетi Атырау облысы бойынша Мемлекеттік кірістер департаментiнiң Исатай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Қазақстан Республикасы Қаржы министрлiгi Мемлекеттік кірістер комитетi Атырау облысы бойынша Мемлекеттік кірістер департаментiнiң Қызылқоға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Қазақстан Республикасы Қаржы министрлiгi Мемлекеттік кірістер комитетi Атырау облысы бойынша Мемлекеттік кірістер департаментiнiң Мақат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Қазақстан Республикасы Қаржы министрлiгiнiң Мемлекеттік кірістер комитетi Атырау облысы бойынша Мемлекеттік кірістер департаментiнiң Махамбет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Қазақстан Республикасы Қаржы министрлiгi Мемлекеттік кірістер комитетi Атырау облысы бойынша Мемлекеттік кірістер департаментiнiң Жылыой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Қазақстан Республикасы Қаржы министрлiгi Мемлекеттік кірістер комитетінің Батыс Қазақстан облысы бойынша Мемлекеттік кірістер департаменті.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Қазақстан Республикасы Қаржы министрлігі Мемлекеттік кірістер комитеті Батыс Қазақстан облысы бойынша Мемлекеттік кірістер департаментінің Орал қаласы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Қазақстан Республикасы Қаржы министрлігі Мемлекеттік кірістер комитеті Батыс Қазақстан облысы бойынша Мемлекеттік кірістер департаментінің Бөрлі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Қазақстан Республикасы Қаржы министрлiгi Мемлекеттік кірістер комитеті Батыс Қазақстан облысы бойынша Мемлекеттік кірістер департаментінің Жәнібек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Қазақстан Республикасы Қаржы министрлiгi Мемлекеттік кірістер комитеті Батыс Қазақстан облысы бойынша Мемлекеттік кірістер департаментінің Жаңақала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Қазақстан Республикасы Қаржы министрлiгi Мемлекеттік кірістер комитеті Батыс Қазақстан облысы бойынша Мемлекеттік кірістер департаментінің Зеленов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Қазақстан Республикасы Қаржы министрлiгi Мемлекеттік кірістер комитеті Батыс Қазақстан облысы бойынша Мемлекеттік кірістер департаментінің Казталов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Қазақстан Республикасы Қаржы министрлiгi Мемлекеттік кірістер комитеті Батыс Қазақстан облысы бойынша Мемлекеттік кірістер департаментінің Сырым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Қазақстан Республикасы Қаржы министрлiгi Мемлекеттік кірістер комитеті Батыс Қазақстан облысы бойынша Мемлекеттік кірістер департаментінің Тасқала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 Қазақстан Республикасы Қаржы министрлiгi Мемлекеттік кірістер комитеті Батыс Қазақстан облысы бойынша Мемлекеттік кірістер департаментінің Теректі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 Қазақстан Республикасы Қаржы министрлiгi Мемлекеттік кірістер комитеті Батыс Қазақстан облысы бойынша Мемлекеттік кірістер департаментінің Бөкей ордасы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 Қазақстан Республикасы Қаржы министрлiгi Мемлекеттік кірістер комитеті Батыс Қазақстан облысы бойынша Мемлекеттік кірістер департаментінің Ақжайық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78. Қазақстан Республикасы Қаржы министрлiгi Мемлекеттік кірістер комитеті Батыс Қазақстан облысы бойынша Мемлекеттік кірістер департаментінің Шыңғырлау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79. Қазақстан Республикасы Қаржы министрлiгi Мемлекеттік кірістер комитеті Батыс Қазақстан облысы бойынша Мемлекеттік кірістер департаментінің Қаратөбе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80. Қазақстан Республикасы Қаржы министрлiгi Мемлекеттік кірістер комитетінің Жамбыл облысы бойынша Мемлекеттік кірістер департаменті.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81. Қазақстан Республикасы Қаржы министрлiгi Мемлекеттік кірістер комитеті Жамбыл облысы бойынша Мемлекеттік кірістер департаментінің Тараз қаласы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82. Қазақстан Республикасы Қаржы министрлiгi Мемлекеттік кірістер комитеті Жамбыл облысы бойынша Мемлекеттік кірістер департаментінің Жамбыл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83. Қазақстан Республикасы Қаржы министрлiгi Мемлекеттік кірістер комитеті Жамбыл облысы бойынша Мемлекеттік кірістер департаментінің Жуалы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84. Қазақстан Республикасы Қаржы министрлiгi Мемлекеттік кірістер комитеті Жамбыл облысы бойынша Мемлекеттік кірістер департаментінің Қордай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85. Қазақстан Республикасы Қаржы министрлiгi Мемлекеттік кірістер комитеті Жамбыл облысы бойынша Мемлекеттік кірістер департаментінің Тұрар Рысқұлов атындағы аудан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86. Қазақстан Республикасы Қаржы министрлiгi Мемлекеттік кірістер комитеті Жамбыл облысы бойынша Мемлекеттік кірістер департаментінің Мерке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87. Қазақстан Республикасы Қаржы министрлігі Мемлекеттік кірістер комитеті Жамбыл облысы бойынша Мемлекеттік кірістер департаментінің Мойынқұм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88. Қазақстан Республикасы Қаржы министрлігі Мемлекеттік кірістер комитеті Жамбыл облысы бойынша Мемлекеттік кірістер департаментінің Байзақ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89. Қазақстан Республикасы Қаржы министрлігі Мемлекеттік кірістер комитеті Жамбыл облысы бойынша Мемлекеттік кірістер департаментінің Шу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90. Қазақстан Республикасы Қаржы министрлігі Мемлекеттік кірістер комитеті Жамбыл облысы бойынша Мемлекеттік кірістер департаментінің Сарысу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91. Қазақстан Республикасы Қаржы министрлігі Мемлекеттік кірістер комитеті Жамбыл облысы бойынша Мемлекеттік кірістер департаментінің Талас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92. Қазақстан Республикасы Қаржы министрлігі Мемлекеттік кірістер комитеті Жамбыл облысы бойынша Мемлекеттік кірістер департаментінің «Қордай» кеденi.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93. Қазақстан Республикасы Қаржы министрлiгi Мемлекеттік кірістер комитетінің Қарағанды облысы бойынша Мемлекеттік кірістер департаменті.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94. Қазақстан Республикасы Қаржы министрлiгi Мемлекеттік кірістер комитеті Қарағанды облысы бойынша Мемлекеттік кірістер департаментінің Қарағанды қаласы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95. Қазақстан Республикасы Қаржы министрлiгi Мемлекеттік кірістер комитеті Қарағанды облысы бойынша Мемлекеттік кірістер департаментінің Жезқазған қаласы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96. Қазақстан Республикасы Қаржы министрлiгi Мемлекеттік кірістер комитеті Қарағанды облысы бойынша Мемлекеттік кірістер департаментінің Саран қаласы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97. Қазақстан Республикасы Қаржы министрлiгi Мемлекеттік кірістер комитеті Қарағанды облысы бойынша Мемлекеттік кірістер департаментінің Теміртау қаласы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98. Қазақстан Республикасы Қаржы министрлiгi Мемлекеттік кірістер комитеті Қарағанды облысы бойынша Мемлекеттік кірістер департаментінің Шахтинск қаласы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99. Қазақстан Республикасы Қаржы министрлiгi Мемлекеттік кірістер комитеті Қарағанды облысы бойынша Мемлекеттік кірістер департаментінің Балқаш қаласы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100. Қазақстан Республикасы Қаржы министрлiгi Мемлекеттік кірістер комитеті Қарағанды облысы бойынша Мемлекеттік кірістер департаментінің Приозерск қаласы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101. Қазақстан Республикасы Қаржы министрлiгi Мемлекеттік кірістер комитеті Қарағанды облысы бойынша Мемлекеттік кірістер департаментінің Қаражал қаласы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102. Қазақстан Республикасы Қаржы министрлiгi Мемлекеттік кірістер комитеті Қарағанды облысы бойынша Мемлекеттік кірістер департаментінің Сәтбаев қаласы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103. Қазақстан Республикасы Қаржы министрлiгi Мемлекеттік кірістер комитеті Қарағанды облысы бойынша Мемлекеттік кірістер департаментінің Қазыбек би атындағы аудан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104. Қазақстан Республикасы Қаржы министрлiгi Мемлекеттік кірістер комитеті Қарағанды облысы бойынша Мемлекеттік кірістер департаментінің Октябрь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105. Қазақстан Республикасы Қаржы министрлігі Мемлекеттік кірістер комитеті Қарағанды облысы бойынша Мемлекеттік кірістер департаментінің Қарқаралы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106. Қазақстан Республикасы Қаржы министрлiгi Мемлекеттік кірістер комитеті Қарағанды облысы бойынша Мемлекеттік кірістер департаментінің Нұра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107. Қазақстан Республикасы Қаржы министрлiгi Мемлекеттік кірістер комитеті Қарағанды облысы бойынша Мемлекеттік кірістер департаментінің Осакаров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108. Қазақстан Республикасы Қаржы министрлiгi Мемлекеттік кірістер комитеті Қарағанды облысы бойынша Мемлекеттік кірістер департаментінің Бұқар жырау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109. Қазақстан Республикасы Қаржы министрлiгi Мемлекеттік кірістер комитеті Қарағанды облысы бойынша Мемлекеттік кірістер департаментінің Ақтоғай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110. Қазақстан Республикасы Қаржы министрлiгi Мемлекеттік кірістер комитеті Қарағанды облысы бойынша Мемлекеттік кірістер департаментінің Жаңаарқа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111. Қазақстан Республикасы Қаржы министрлiгi Мемлекеттік кірістер комитеті Қарағанды облысы бойынша Мемлекеттік кірістер департаментінің Ұлытау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112. Қазақстан Республикасы Қаржы министрлiгi Мемлекеттік кірістер комитеті Қарағанды облысы бойынша Мемлекеттік кірістер департаментінің Шет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113. Қазақстан Республикасы Қаржы министрлiгiнің Мемлекеттік кірістер комитеті Қарағанды облысы бойынша Мемлекеттік кірістер департаментінің Абай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114. Қазақстан Республикасы Қаржы министрлiгi Мемлекеттік кірістер комитетінің Қостанай облысы бойынша Мемлекеттік кірістер департаменті.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115. Қазақстан Республикасы Қаржы министрлiгi Мемлекеттік кірістер комитеті Қостанай облысы бойынша Мемлекеттік кірістер департаментінің Қостанай қаласы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116. Қазақстан Республикасы Қаржы министрлiгi Мемлекеттік кірістер комитеті Қостанай облысы бойынша Мемлекеттік кірістер департаментінің Лисаковск қаласы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117. Қазақстан Республикасы Қаржы министрлiгi Мемлекеттік кірістер комитеті Қостанай облысы бойынша Мемлекеттік кірістер департаментінің Рудный қаласы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118. Қазақстан Республикасы Қаржы министрлiгi Мемлекеттік кірістер комитеті Қостанай облысы бойынша Мемлекеттік кірістер департаментінің Арқалық қаласы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119. Қазақстан Республикасы Қаржы министрлiгi Мемлекеттік кірістер комитеті Қостанай облысы бойынша Мемлекеттік кірістер департаментінің Алтынсарин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120. Қазақстан Республикасы Қаржы министрлiгi Мемлекеттік кірістер комитеті Қостанай облысы бойынша Мемлекеттік кірістер департаментінің Меңдіқара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121. Қазақстан Республикасы Қаржы министрлiгi Мемлекеттік кірістер комитеті Қостанай облысы бойынша Мемлекеттік кірістер департаментінің Жітіқара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122. Қазақстан Республикасы Қаржы министрлiгi Мемлекеттік кірістер комитеті Қостанай облысы бойынша Мемлекеттік кірістер департаментінің Қамысты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123. Қазақстан Республикасы Қаржы министрлiгi Мемлекеттік кірістер комитеті Қостанай облысы бойынша Мемлекеттік кірістер департаментінің Қарасу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124. Қазақстан Республикасы Қаржы министрлiгi Мемлекеттік кірістер комитеті Қостанай облысы бойынша Мемлекеттік кірістер департаментінің Қарабалық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125. Қазақстан Республикасы Қаржы министрлiгi Мемлекеттік кірістер комитеті Қостанай облысы бойынша Мемлекеттік кірістер департаментінің Қостанай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126. Қазақстан Республикасы Қаржы министрлiгiнің Мемлекеттік кірістер комитеті Қостанай облысы бойынша Мемлекеттік кірістер департаментінің Ұзынкөл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127. Қазақстан Республикасы Қаржы министрлiгi Мемлекеттік кірістер комитеті Қостанай облысы бойынша Мемлекеттік кірістер департаментінің Наурызым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128. Қазақстан Республикасы Қаржы министрлiгi Мемлекеттік кірістер комитеті Қостанай облысы бойынша Мемлекеттік кірістер департаментінің Денисов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129. Қазақстан Республикасы Қаржы министрлiгi Мемлекеттік кірістер комитеті Қостанай облысы бойынша Мемлекеттік кірістер департаментінің Әулиекөл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130. Қазақстан Республикасы Қаржы министрлiгiнің Мемлекеттік кірістер комитеті Қостанай облысы бойынша Мемлекеттік кірістер департаментінің Таранов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131. Қазақстан Республикасы Қаржы министрлiгi Мемлекеттік кірістер комитеті Қостанай облысы бойынша Мемлекеттік кірістер департаментінің Сарыкөл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132. Қазақстан Республикасы Қаржы министрлiгi Мемлекеттік кірістер комитеті Қостанай облысы бойынша Мемлекеттік кірістер департаментінің Федоров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133. Қазақстан Республикасы Қаржы министрлiгi Мемлекеттік кірістер комитеті Қостанай облысы бойынша Мемлекеттік кірістер департаментінің Амангелді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134. Қазақстан Республикасы Қаржы министрлiгi Мемлекеттік кірістер комитеті Қостанай облысы бойынша Мемлекеттік кірістер департаментінің Жангелді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135. Қазақстан Республикасы Қаржы министрлiгi Мемлекеттік кірістер комитетінің Қызылорда облысы бойынша Мемлекеттік кірістер департаменті.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136. Қазақстан Республикасы Қаржы министрлiгi Мемлекеттік кірістер комитеті Қызылорда облысы бойынша Мемлекеттік кірістер департаментінің Қызылорда қаласы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137. Қазақстан Республикасы Қаржы министрлiгi Мемлекеттік кірістер комитеті Қызылорда облысы бойынша Мемлекеттік кірістер департаментінің Арал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138. Қазақстан Республикасы Қаржы министрлiгi Мемлекеттік кірістер комитеті Қызылорда облысы бойынша Мемлекеттік кірістер департаментінің Қазалы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139. Қазақстан Республикасы Қаржы министрлiгi Мемлекеттік кірістер комитеті Қызылорда облысы бойынша Мемлекеттік кірістер департаментінің Қармақшы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140. Қазақстан Республикасы Қаржы министрлiгi Мемлекеттік кірістер комитеті Қызылорда облысы бойынша Мемлекеттік кірістер департаментінің Жалағаш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141. Қазақстан Республикасы Қаржы министрлiгi Мемлекеттік кірістер комитеті Қызылорда облысы бойынша Мемлекеттік кірістер департаментінің Сырдария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142. Қазақстан Республикасы Қаржы министрлiгi Мемлекеттік кірістер комитеті Қызылорда облысы бойынша Мемлекеттік кірістер департаментінің Шиелі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143. Қазақстан Республикасы Қаржы министрлiгiнің Мемлекеттік кірістер комитеті Қызылорда облысы бойынша Мемлекеттік кірістер департаментінің Жаңақорған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144. Қазақстан Республикасы Қаржы министрлiгi Мемлекеттік кірістер комитетінің Маңғыстау облысы бойынша Мемлекеттік кірістер департаменті.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145. Қазақстан Республикасы Қаржы министрлiгi Мемлекеттік кірістер комитеті Маңғыстау облысы бойынша Мемлекеттік кірістер департаментінің Ақтау қаласы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146. Қазақстан Республикасы Қаржы министрлiгi Мемлекеттік кірістер комитеті Маңғыстау облысы бойынша Мемлекеттік кірістер департаментінің Жаңаөзен қаласы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147. Қазақстан Республикасы Қаржы министрлiгi Мемлекеттік кірістер комитеті Маңғыстау облысы бойынша Мемлекеттік кірістер департаментінің Бейнеу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148. Қазақстан Республикасы Қаржы министрлiгi Мемлекеттік кірістер комитеті Маңғыстау облысы бойынша Мемлекеттік кірістер департаментінің Қарақия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149. Қазақстан Республикасы Қаржы министрлiгi Мемлекеттік кірістер комитеті Маңғыстау облысы бойынша Мемлекеттік кірістер департаментінің Маңғыстау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150. Қазақстан Республикасы Қаржы министрлiгi Мемлекеттік кірістер комитеті Маңғыстау облысы бойынша Мемлекеттік кірістер департаментінің Мұнайлы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151. Қазақстан Республикасы Қаржы министрлiгi Мемлекеттік кірістер комитеті Маңғыстау облысы бойынша Мемлекеттік кірістер департаментінің Түпқараған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152. Қазақстан Республикасы Қаржы министрлiгi Мемлекеттік кірістер комитеті Маңғыстау облысы бойынша Мемлекеттік кірістер департаментінің «Ақтау теңіз порты»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153. Қазақстан Республикасы Қаржы министрлігі Мемлекеттік кірістер комитетінің Оңтүстік Қазақстан облысы бойынша Мемлекеттік кірістер департаменті.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154. Қазақстан Республикасы Қаржы министрлігі Мемлекеттік кірістер комитеті Оңтүстік Қазақстан облысы бойынша Мемлекеттік кірістер департаментінің Шымкент қаласы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155. Қазақстан Республикасы Қаржы министрлігі Мемлекеттік кірістер комитеті Оңтүстік Қазақстан облысы бойынша Мемлекеттік кірістер департаментінің Арыс қаласы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156. Республикасы Қаржы министрлігі Мемлекеттік кірістер комитеті Оңтүстік Қазақстан облысы бойынша Мемлекеттік кірістер департаментінің Кентау қаласы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157. Қазақстан Республикасы Қаржы министрлігі Мемлекеттік кірістер комитеті Оңтүстік Қазақстан облысы бойынша Мемлекеттік кірістер департаментінің Түркістан қаласы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158. Қазақстан Республикасы Қаржы министрлігі Мемлекеттік кірістер комитеті Оңтүстік Қазақстан облысы бойынша Мемлекеттік кірістер департаментінің Абай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159. Қазақстан Республикасы Қаржы министрлігі Мемлекеттік кірістер комитеті Оңтүстік Қазақстан облысы бойынша Мемлекеттік кірістер департаментінің Әл-Фараби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160. Қазақстан Республикасы Қаржы министрлігі Мемлекеттік кірістер комитеті Оңтүстік Қазақстан облысы бойынша Мемлекеттік кірістер департаментінің Бәйдібек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161. Қазақстан Республикасы Қаржы министрлігі Мемлекеттік кірістер комитеті Оңтүстік Қазақстан облысы бойынша Мемлекеттік кірістер департаментінің Еңбекші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162. Қазақстан Республикасы Қаржы министрлігі Мемлекеттік кірістер комитеті Оңтүстік Қазақстан облысы бойынша Мемлекеттік кірістер департаментінің Ордабасы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163. Қазақстан Республикасы Қаржы министрлігі Мемлекеттік кірістер комитеті Оңтүстік Қазақстан облысы бойынша Мемлекеттік кірістер департаментінің Мақтаарал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164. Қазақстан Республикасы Қаржы министрлігі Мемлекеттік кірістер комитеті Оңтүстік Қазақстан облысы бойынша Мемлекеттік кірістер департаментінің Отырар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165. Қазақстан Республикасы Қаржы министрлігі Мемлекеттік кірістер комитеті Оңтүстік Қазақстан облысы бойынша Мемлекеттік кірістер департаментінің Қазығұрт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166. Қазақстан Республикасы Қаржы министрлігі Мемлекеттік кірістер комитеті Оңтүстік Қазақстан облысы бойынша Мемлекеттік кірістер департаментінің Төлеби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167. Қазақстан Республикасы Қаржы министрлігі Мемлекеттік кірістер комитеті Оңтүстік Қазақстан облысы бойынша Мемлекеттік кірістер департаментінің Сайрам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168. Қазақстан Республикасы Қаржы министрлігі Мемлекеттік кірістер комитеті Оңтүстік Қазақстан облысы бойынша Мемлекеттік кірістер департаментінің Сарыағаш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169. Қазақстан Республикасы Қаржы министрлігі Мемлекеттік кірістер комитеті Оңтүстік Қазақстан облысы бойынша Мемлекеттік кірістер департаментінің Созақ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170. Қазақстан Республикасы Қаржы министрлігі Мемлекеттік кірістер комитеті Оңтүстік Қазақстан облысы бойынша Мемлекеттік кірістер департаментінің Түлкібас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171. Қазақстан Республикасы Қаржы министрлігі Мемлекеттік кірістер комитеті Оңтүстік Қазақстан облысы бойынша Мемлекеттік кірістер департаментінің Шардара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172. Қазақстан Республикасы Қаржы министрлігі Мемлекеттік кірістер комитетінің Оңтүстік Қазақстан облысы бойынша Мемлекеттік кірістер департаментінің «Оңтүстік»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173. Қазақстан Республикасы Қаржы министрлiгi Мемлекеттік кірістер комитетінің Павлодар облысы бойынша Мемлекеттік кірістер департаменті.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174. Қазақстан Республикасы Қаржы министрлiгi Мемлекеттік кірістер комитеті Павлодар облысы бойынша Мемлекеттік кірістер департаментінің Павлодар қаласы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175. Қазақстан Республикасы Қаржы министрлiгi Мемлекеттік кірістер комитеті Павлодар облысы бойынша Мемлекеттік кірістер департаментінің Ақсу қаласы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176. Қазақстан Республикасы Қаржы министрлiгi Мемлекеттік кірістер комитеті Павлодар облысы бойынша Мемлекеттік кірістер департаментінің Екібастұз қаласы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177. Қазақстан Республикасы Қаржы министрлiгi Мемлекеттік кірістер комитеті Павлодар облысы бойынша Мемлекеттік кірістер департаментінің Ақтоғай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178. Қазақстан Республикасы Қаржы министрлiгi Мемлекеттік кірістер комитеті Павлодар облысы бойынша Мемлекеттік кірістер департаментінің Баянауыл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179. Қазақстан Республикасы Қаржы министрлiгi Мемлекеттік кірістер комитеті Павлодар облысы бойынша Мемлекеттік кірістер департаментінің Железин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180. Қазақстан Республикасы Қаржы министрлiгi Мемлекеттік кірістер комитеті Павлодар облысы бойынша Мемлекеттік кірістер департаментінің Ертіс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181. Қазақстан Республикасы Қаржы министрлiгi Мемлекеттік кірістер комитеті Павлодар облысы бойынша Мемлекеттік кірістер департаментінің Қашыр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182. Қазақстан Республикасы Қаржы министрлiгi Мемлекеттік кірістер комитеті Павлодар облысы бойынша Мемлекеттік кірістер департаментінің Лебяжі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183. Қазақстан Республикасы Қаржы министрлiгi Мемлекеттік кірістер комитеті Павлодар облысы бойынша Мемлекеттік кірістер департаментінің Май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184. Қазақстан Республикасы Қаржы министрлiгi Мемлекеттік кірістер комитеті Павлодар облысы бойынша Мемлекеттік кірістер департаментінің Павлодар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185. Қазақстан Республикасы Қаржы министрлiгi Мемлекеттік кірістер комитеті Павлодар облысы бойынша Мемлекеттік кірістер департаментінің Успен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186. Қазақстан Республикасы Қаржы министрлігі Мемлекеттік кірістер комитеті Павлодар облысы бойынша Мемлекеттік кірістер департаментінің Шарбақты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187. Қазақстан Республикасы Қаржы министрлігі Мемлекеттік кірістер комитетінің Солтүстiк Қазақстан облысы бойынша Мемлекеттік кірістер департаментi.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188. Қазақстан Республикасы Қаржы министрлігі Мемлекеттік кірістер комитеті Солтүстiк Қазақстан облысы бойынша Мемлекеттік кірістер департаментiнiң Қызылжар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189. Қазақстан Республикасы Қаржы министрлігі Мемлекеттік кірістер комитеті Солтүстiк Қазақстан облысы бойынша Мемлекеттік кірістер департаментiнiң Мағжан Жұмабаев атындағы аудан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190. Қазақстан Республикасы Қаржы министрлігі Мемлекеттік кірістер комитеті Солтүстiк Қазақстан облысы бойынша Мемлекеттік кірістер департаментiнiң Жамбыл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191. Қазақстан Республикасы Қаржы министрлігі Мемлекеттік кірістер комитеті Солтүстік Қазақстан облысы бойынша Мемлекеттік кірістер департаментінің Есіл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192. Қазақстан Республикасы Қаржы министрлігі Мемлекеттік кірістер комитеті Солтүстік Қазақстан облысы бойынша Мемлекеттік кірістер департаментінің Мамлют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193. Қазақстан Республикасы Қаржы министрлігі Мемлекеттік кірістер комитеті Солтүстік Қазақстан облысы бойынша Мемлекеттік кірістер департаментінің Шал ақын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194. Қазақстан Республикасы Қаржы министрлігі Мемлекеттік кірістер комитеті Солтүстік Қазақстан облысы бойынша Мемлекеттік кірістер департаментінің Аққайың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195. Қазақстан Республикасы Қаржы министрлігі Мемлекеттік кірістер комитеті Солтүстік Қазақстан облысы бойынша Мемлекеттік кірістер департаментінің Тимирязев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196. Қазақстан Республикасы Қаржы министрлігі Мемлекеттік кірістер комитеті Солтүстік Қазақстан облысы бойынша Мемлекеттік кірістер департаментінің Айыртау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197. Қазақстан Республикасы Қаржы министрлігі Мемлекеттік кірістер комитеті Солтүстік Қазақстан облысы бойынша Мемлекеттік кірістер департаментінің Ақжар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198. Қазақстан Республикасы Қаржы министрлігі Мемлекеттік кірістер комитеті Солтүстік Қазақстан облысы бойынша Мемлекеттік кірістер департаментінің Тайынша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199. Қазақстан Республикасы Қаржы министрлігі Мемлекеттік кірістер комитеті Солтүстік Қазақстан облысы бойынша Мемлекеттік кірістер департаментінің Уәлиханов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200. Қазақстан Республикасы Қаржы министрлігі Мемлекеттік кірістер комитеті Солтүстік Қазақстан облысы бойынша Мемлекеттік кірістер департаментінің Ғабит Мүсірепов атындағы аудан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201. Қазақстан Республикасы Қаржы министрлігі Мемлекеттік кірістер комитеті Солтүстік Қазақстан облысы бойынша Мемлекеттік кірістер департаментінің Петропавл қаласы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202. Қазақстан Республикасы Қаржы министрлiгi Мемлекеттік кірістер комитетiнің Шығыс Қазақстан облысы бойынша Мемлекеттік кірістер департаментi.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203. Қазақстан Республикасы Қаржы министрлiгi Мемлекеттік кірістер комитетi Шығыс Қазақстан облысы бойынша Мемлекеттік кірістер департаментiнiң Өскемен қаласы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204. Қазақстан Республикасы Қаржы министрлiгi Мемлекеттік кірістер комитетi Шығыс Қазақстан облысы бойынша Мемлекеттік кірістер департаментiнiң Зырян ауданы – Зырян қаласы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205. Қазақстан Республикасы Қаржы министрлiгi Мемлекеттік кірістер комитетi Шығыс Қазақстан облысы бойынша Мемлекеттік кірістер департаментiнiң Риддер қаласы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206. Қазақстан Республикасы Қаржы министрлiгi Мемлекеттік кірістер комитетi Шығыс Қазақстан облысы бойынша Мемлекеттік кірістер департаментiнiң Курчатов қаласы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207. Қазақстан Республикасы Қаржы министрлiгi Мемлекеттік кірістер комитетi Шығыс Қазақстан облысы бойынша Мемлекеттік кірістер департаментiнiң Семей қаласы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208. Қазақстан Республикасы Қаржы министрлiгi Мемлекеттік кірістер комитетi Шығыс Қазақстан облысы бойынша Мемлекеттік кірістер департаментiнiң Катонқарағай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209. Қазақстан Республикасы Қаржы министрлiгi Мемлекеттік кірістер комитетi Шығыс Қазақстан облысы бойынша Мемлекеттік кірістер департаментiнiң Глубокое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210. Қазақстан Республикасы Қаржы министрлiгi Мемлекеттік кірістер комитетi Шығыс Қазақстан облысы бойынша Мемлекеттік кірістер департаментiнiң Зайсан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211. Қазақстан Республикасы Қаржы министрлiгi Мемлекеттік кірістер комитетi Шығыс Қазақстан облысы бойынша Мемлекеттік кірістер департаментiнiң Күршiм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212. Қазақстан Республикасы Қаржы министрлiгi Мемлекеттік кірістер комитетi Шығыс Қазақстан облысы бойынша Мемлекеттік кірістер департаментiнiң Ұлан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213. Қазақстан Республикасы Қаржы министрлiгi Мемлекеттік кірістер комитетi Шығыс Қазақстан облысы бойынша Мемлекеттік кірістер департаментiнiң Шемонаиха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214. Қазақстан Республикасы Қаржы министрлiгi Мемлекеттік кірістер комитетi Шығыс Қазақстан облысы бойынша Мемлекеттік кірістер департаментiнiң Абай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215. Қазақстан Республикасы Қаржы министрлiгi Мемлекеттік кірістер комитетi Шығыс Қазақстан облысы бойынша Мемлекеттік кірістер департаментiнiң Аягөз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216. Қазақстан Республикасы Қаржы министрлiгi Мемлекеттік кірістер комитеті Шығыс Қазақстан облысы бойынша Мемлекеттік кірістер департаментінің Бесқарағай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217. Қазақстан Республикасы Қаржы министрлiгi Мемлекеттік кірістер комитеті Шығыс Қазақстан облысы бойынша Мемлекеттік кірістер департаментінің Бородулиха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218. Қазақстан Республикасы Қаржы министрлiгi Мемлекеттік кірістер комитеті Шығыс Қазақстан облысы бойынша Мемлекеттік кірістер департаментінің Жарма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219. Қазақстан Республикасы Қаржы министрлiгi Мемлекеттік кірістер комитеті Шығыс Қазақстан облысы бойынша Мемлекеттік кірістер департаментінің Көкпекті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220. Қазақстан Республикасы Қаржы министрлiгi Мемлекеттік кірістер комитеті Шығыс Қазақстан облысы бойынша Мемлекеттік кірістер департаментінің Үржар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221. Қазақстан Республикасы Қаржы министрлiгi Мемлекеттік кірістер комитеті Шығыс Қазақстан облысы бойынша Мемлекеттік кірістер департаментінің Тарбағатай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222. Қазақстан Республикасы Қаржы министрлігі Мемлекеттік кірістер комитетінің Астана қаласы бойынша Мемлекеттік кірістер департаменті.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223. Қазақстан Республикасы Қаржы министрлігі Мемлекеттік кірістер комитеті Астана қаласы бойынша Мемлекеттік кірістер департаментінің Алматы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224. Қазақстан Республикасы Қаржы министрлігі Мемлекеттік кірістер комитеті Астана қаласы бойынша Мемлекеттік кірістер департаментінің Сарыарқа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225. Қазақстан Республикасы Қаржы министрлігі Мемлекеттік кірістер комитеті Астана қаласы бойынша Мемлекеттік кірістер департаментінің Есіл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226. Қазақстан Республикасы Қаржы министрлігі Мемлекеттік кірістер комитеті Астана қаласы бойынша Мемлекеттік кірістер департаментінің «Астана – жаңа қала»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227. Қазақстан Республикасы Қаржы министрлігі Мемлекеттік кірістер комитетінің Алматы қаласы бойынша Мемлекеттік кірістер департаменті.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228. Қазақстан Республикасы Қаржы министрлігі Мемлекеттік кірістер комитеті Алматы қаласы бойынша Мемлекеттік кірістер департаментінің Алмалы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229. Қазақстан Республикасы Қаржы министрлігі Мемлекеттік кірістер комитеті Алматы қаласы бойынша Мемлекеттік кірістер департаментінің Алатау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230. Қазақстан Республикасы Қаржы министрлігі Мемлекеттік кірістер комитеті Алматы қаласы бойынша Мемлекеттік кірістер департаментінің Әуезов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231. Қазақстан Республикасы Қаржы министрлігі Мемлекеттік кірістер комитеті Алматы қаласы бойынша Мемлекеттік кірістер департаментінің Бостандық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232. Қазақстан Республикасы Қаржы министрлігі Мемлекеттік кірістер комитеті Алматы қаласы бойынша Мемлекеттік кірістер департаментінің Жетісу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233. Қазақстан Республикасы Қаржы министрлігі Мемлекеттік кірістер комитеті Алматы қаласы бойынша Мемлекеттік кірістер департаментінің Медеу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234. Қазақстан Республикасы Қаржы министрлігі Мемлекеттік кірістер комитеті Алматы қаласы бойынша Мемлекеттік кірістер департаментінің Түрксіб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235. Қазақстан Республикасы Қаржы министрлігі Мемлекеттік кірістер комитеті Алматы қаласы бойынша Мемлекеттік кірістер департаментінің Наурызбай ауданы бойынша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236. Қазақстан Республикасы Қаржы министрлігі Мемлекеттік кірістер комитеті Алматы қаласы бойынша Мемлекеттік кірістер департаментінің «Ақпараттық технологиялар паркі» мемлекеттік кірістер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237. Қазақстан Республикасы Қаржы министрлігі Мемлекеттік кірістер комитетінің «Достық» кедені.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Мамандандырылған мемлекеттік мекемелердің тізімі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Қаржы министрлігі Мемлекеттік кірістер комитетінің «Кинологиялық орталығы».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 Мемлекеттік кірістер комитетінің «Орталық кеден зертханасы».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министрлiгi Мемлекеттік кірістер комитетінің Оқу-әдiстемелiк орталығы.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