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9604" w14:textId="75f9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мәдени саясатының тұжырымдамасын іске асыру жөніндегі 2015 - 2019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 саясатының тұжырымдамасы туралы" Қазақстан Республикасы Президентінің 2014 жылғы 4 қарашадағы № 939 Жарлығының 2-тармағының 1) тармақшасын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мәдени саясатының тұжырымдамасын іске асыру жөніндегі 2015 – 2019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Іс-шаралар жоспарын орындауға жауапты орталық және жергілікті атқарушы органдар, сондай-ақ мүдделі ұйымдар: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жөнінде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жылдың қорытындысы бойынша есепті жылдан кейінгі 1 ақпаннан кешіктірмей Қазақстан Республикасы Мәдениет және спорт министрлігіне  Іс-шаралар жоспарының іске асырылу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жылдың қорытындысы бойынша есепті жылдан кейінгі 20 ақпаннан кешіктірмей Қазақстан Республикасының Үкіметіне Іс-шаралар жоспарының іске асырылу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Премьер-Министрінің Кеңсесі жылдың қорытындысы бойынша есепті жылдан кейінгі 20 наурыздан кешіктірмей Қазақстан Республикасы Президентінің Әкімшілігіне Іс-шаралар жоспарының орындалу барысы туралы жиынтық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Кеңсесіне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мәдени саясатының тұжырымдамасын іске</w:t>
      </w:r>
      <w:r>
        <w:br/>
      </w:r>
      <w:r>
        <w:rPr>
          <w:rFonts w:ascii="Times New Roman"/>
          <w:b/>
          <w:i w:val="false"/>
          <w:color w:val="000000"/>
        </w:rPr>
        <w:t>асыру жөніндегі 2015 – 2019 жылдарға арналған іс-шаралар</w:t>
      </w:r>
      <w:r>
        <w:br/>
      </w:r>
      <w:r>
        <w:rPr>
          <w:rFonts w:ascii="Times New Roman"/>
          <w:b/>
          <w:i w:val="false"/>
          <w:color w:val="000000"/>
        </w:rPr>
        <w:t>жоспарын бекіту туралы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Іс-шаралар жоспарына өзгерістер енгізілді - ҚР Үкіметінің 03.02.2016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03.03.2018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939"/>
        <w:gridCol w:w="615"/>
        <w:gridCol w:w="398"/>
        <w:gridCol w:w="1264"/>
        <w:gridCol w:w="1703"/>
        <w:gridCol w:w="4584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 (млн. теңге)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 (РБ, ЖБ)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Бәсекеге қабілетті мәдени орта қалыптастыру үшін жағдай жасау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Саланың даму серпінін бағалауға бағытталған әлеуметтанушылық зерттеулер сериясын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зерттеулер жүргізу туралы талдамалық есеп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"Бәйтерек-fest" жастар шығармашылық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жылы – 15,13;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15,13)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қызметкерлерінің біліктілігін жоғарылату және қайта даярлау курстарын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есеп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жылы – 10,9;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8,6;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6,4)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ЮНЕСКО-ның алдын ала тізіміне енгізілген объектілер аумағының шекарасын, қорғау аймағын айқындау және деректер базасын құру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карта-схема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5,3;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6,0.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мен моноқалалардың мәдениет саласына менеджерлердің қажеттілігін мониторингтеу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жүргізу туралы есеп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 бойынша кадрлар даярлау жүйесін жетілдіру бойынша ұсыныстар енгізу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кейбір заңнамалық актілеріне мәдениет және тарихи-мәдени мұра мәселелері бойынша өзгерістер мен толықтырулар енгізу туралы" Қазақстан Республикасы Заңының жобасын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Қаржымині, ҰЭМ, 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"E-culture.kz" виртуалдық порталын құру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ИДМ, Қаржымині, 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"Silk Road" Еуразиялық мәдени даму кеңесінің штаб-пәтерін ашу орындылығы туралы мәселені зерделеу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деңгейдегі демалыс ойын-сауық орталықтарын құру және ұлттық мәдени брендтерді қалыптастыру жөніндегі салалық кешенді бизнес-жоспар әзірлеу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ИДМ, ҰЭМ, ҰКП, 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репертуарлық, кадрлық саясатты қалыптастырудың және мемлекеттік мәдениет ұйымдарының гастрольдық қызметін ұйымдастырудың нақты тетігін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және дарынды ауыл жастарын ілгерілету жөніндегі ұйымдастыру іс-шаралары жоспары (жол картасы)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өкімі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туризмнің трансұлттық маршруттарын дамыту бойынша start up жобасын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бұйрық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ИДМ, ҰКП, 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Ұлттың мәдени кодын және қазіргі заманғы мәдени кластерлерді қалыптастыру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кластерлер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мен зерттеу қызметін дамытудың тірек орталықтары ретіндегі музейлер, қорық-музейлер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Қорық-музейлерді жаңғырту жолдарын айқындайтын бас жоспарларды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жылы – 4,5;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5,0)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"Қола дәуіріндегі Қазақстан (б.з дейінгі XVIII-IX ғғ.) Қазақстан Республикасы Орталық мемлекеттік музейінің археологиялық коллекциясы" ғылыми-қолданбалы зерттеуін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каталог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4,3.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"Қазақтардың дәстүрлі мәдениеті бойынша Ресей этнографиялық музейі жинағынан этнографиялық коллекция" ғылыми-қолданбалы зерттеуін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каталог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9,1.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ісі және археология жөніндегі көркемдік кеңес құру және оның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Виртуалдық музейлер желісін құру және музей қорына цифрлау бойынша ұсыныстар енгізу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ұсыныстар енгізу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"Музейдегі түн" акциясын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"Ғасырлар  аманаты" халықаралық музейлер фестивалін өткізу (ғылыми-практикалық конференция, мультимедиялық жобалардың тұсаукесері, "Өнерfest" сәндік- қолданбалы өнер көрмесі, тарихи реконструкция)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"Алаштың алтын  шаңырағы" инновациялық  музей жобасын іске асыру аясында Мәлік Ғабдуллиннің туған жерінде этномәдени фестиваль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(0,63)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ғабдуллиншілдер" инновациялық музей жобасын іске асыру аясында музей клубтарының жанында жас патриоттар республикалық форумын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(0,43)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 Тараз археологиялық ескерткіштерін реставрациялау және консервациялау,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I-XIX ғғ. (шығыс моншасы, мешіт, медресе, бекініс қорғандары), Жамбыл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 (2015 жылы – 20,4;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18,0;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39,4)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қалашығының Орталық мешіт-медресесін және Дарбазасын реставрациялау, XIII-XVII ғғ., Қызылорда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Қараман ата қорымының ескерткіштерін консервациялау және музейлендіру, XI-XIX ғғ., Маңғыстау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(15,6)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 Ахмет Яссауи кесенесін реставрациялау,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ғ., 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(2015 жылы – 54,7;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40,0)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Сауран ескерткіштерін реставрациялау және консервациялау, XIII-XVIII ғғ.,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15,4;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музейлердің материалдық-техникалық базасын жаңғырту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музейлердің материалдық-техникалық базасын күшейту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 ғасырдағы Түркістанның мәдени мұра объектілерін консервациялау және реставрациялау (магистральдық көше, хан ордасы, хан мешіті және Жәудір кешенінің объектілері: мешіт, медресе және мұнаралар),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Баласағұн сарайы кешенін реставрациялау және консервациялау, VI-VIII ғғ, Жамбыл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Дәуітбек (Шамансұр) кесенесін реставрациялау, ХІІІ ғ., Тараз қаласы, Жамбыл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ата (Қарахан) кесенесін реставрациялау, ХІ ғ., Тараз қаласы, Жамбыл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кесенесін реставрациялау ХІ-ХІІ ғғ., Қарағанды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 ханның кесенесін реставрациялау, ХІІ ғ. бірінші жартысы, Қарағанды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астындағы Шақпақ ата мешітін консервациялау және музейлендіру X-XI ғғ., Маңғыстау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(7,1)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ғимаратын реставрациялау, XIX ғ. соңы, қазіргі Тарих музейі, Түркістан қаласы,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 жылғы Б.А. Колпаковский атындағы Верный қалалық училищесінің ғимаратын реставрациялау, Алматы қаласы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"Жаркент мешіті" архитектуралық-көркемдік музейін реставрациялау,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ғ., Алматы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Қали Жүніс шығыс моншасын реставрациялау (қазіргі ҰЖЖ-дағы көне қалалар музейі), ХІХ ғ. соңы, Тараз қаласы, Жамбыл облысы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қаласындағы жазалаушы атамандар үйін жаңғырту, XIX ғ., Батыс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қаласының көне бөлігі – қала құрылысы кешенін, Ғанибай үйі мен мешітін – казіргі кітапхананы, Ғ.Мұратбаев музейін – бұрынғы совдеп ғимаратын, Ноғай (Нұралы мешіті) мешітін реставрациялау, Қызылорда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Жібек жолының" сериялық аталымдарына қосу үшін ескерткіштерді сақтау және пайдалану жөніндегі менеджмент-жобаларды дайындау: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Оңтүстік Қазақстан бөлігі;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Сырдария бөлігі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6,3;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7,0.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Түркістан қалашығының қамал қорғандарын реставрациялау, XVII-XIX ғғ.,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 қорымының ескерткіштерін консервациялау және музейлендіру XIII-XV ғғ., Маңғыстау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24,8;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24,8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Ишан мешітін реставрациялау (Үшарал), 1900 жыл, Жамбыл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22,5;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21,1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(Талхиз) қалашығының тарихи және археологиялық объектілері кешенін реставрациялау және консервациялау, Х-XV ғғ., Алматы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18,6;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18,0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оазисі ескерткіштерін қалпына келтіру, реставрациялау және консервациялау (үлкен собор мешіті, басты қала қақпасы, "Хамам" шығыс моншасы,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ғ.  және Отырар қалашығының т.б. XIV–XV ғғ. ескерткіштері),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(2015 жылы – 22,2;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22,2;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35,3)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Сарайшық қалашығының археологиялық ескерткіштерін реставрациялау және консервациялау,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XI-XIV ғғ., Махамбет ауданы, Атырау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14,6;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6,6.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Ақыртас сарай кешенін реставрациялау, VII-VIII ғғ. (екінші кезең), Жамбыл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22,0;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22,0;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20,2.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қорымы кешенін реставрациялау, ХVII-XХ ғғ., Байғанин ауданы, Ақтөбе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(2015 жылы – 4,6;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18,6)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Құрманғалиев атындағы облыстық филармония ғимаратын (бұрынғы көпес Каревтің үйі) реставрациялау, 1901 жыл, Орал қаласы, Батыс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Шілдехананы реставрациялау, ХIV ғ., Түркістан қаласы,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моншасын реставрациялау, VІ-ХVІІІ ғғ., Түркістан қаласы,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Жүніс бай мешітін реставрациялау (Әулие ата), 1906 жыл, Тараз қаласы, Жамбыл облысы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Дүзен (Жүзен) кесенесін реставрациялау, 1863-1866 жж., Қарағанды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28,4;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16,4.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Бағланова  атындағы аудандық мәдениет үйінің (бұрынғы шіркеу) ғимаратын реставрациялау, 1904 ж., Қазалы ауданы Қызылорда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(14,3)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Христос шіркеуін реставрациялау ХIХ ғ., Қызылорда қ., Қызылорда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(20,2)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облыстық драма театрының (бұрынғы Халық үйі) ғимаратын реставрациялау, 1902 ж.,  Өскемен қаласы, Шығыс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(18,6)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Датқа кесенесін реставрациялау, XVIII ғ. Сарысу ауданы, Жамбыл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 ата қорғанының объектілерін реставрациялау, XIII-XIX ғғ., Маңғыстау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(2017 жылы – 21,0;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20,0)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Ишан кесенесін абаттандыра отырып реставрациялау, Жамбыл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кесенесін реставрациялау, ХІ-ХІХ ғғ., Отырар ауданы, Оңтүстік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 – Баян сұлу мазарын реставрациялау, IX-X ғғ., Аягөз ауданы, Шығыс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аумағындағы археологиялық ескерткіштерге ғылыми зерттеу барлау жұмыстарын жүргізу (жойылу қаупі төніп тұрған археологиялық қорғандарға қазба жұмыстарын жүргізу)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 сайын 10,0)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аумағындағы ескерткіштерге ғылыми-зерттеу, археологиялық барлау жұмыстарын жүргізу (жойылу қаупі төніп тұрған қорғандар, ежелгі мекендердің қорғау-құтқару жұмыстарын жүргізу)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Әдебиет, кітап шығару мен кітапхана ісі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Қазақстандықтардың мәдени ділін, отансүйгіштігін, жастар үшін құндылық нұсқаулары мен бағдарын қалыптастыруға бағытталған әлеуметтік мәні бар әдебиетті басып шығару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әдебиетті басып шығару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кітапханалардың материалдық-техникалық базасын күшейту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кітапханалардың материалдық-техникалық базасын күшейту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 елдің кітапхана қорын кешенді цифрлауды аяқтау жөніндегі салалық іс-қимыл жоспарын жасау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іс-қимыл жоспары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Әдебиет, кітап шығару және кітапхана ісі жөнінде көркемдік кеңес құру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өңірінің әдеби антологиясы" (ХV ғасырдан бастан бүгінге дейін) виртуалды электронды кітапхана блогын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талап етіл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"Жыр жазамын жүрегіммен" республикалық ақындар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(2,7)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"Өлкетану қорын цифрлық форматқа көшіру: толық мәтінді мәліметтер  базасын жасақтаудың қазіргі  жағдайы мен  келешегі" республикалық конференциясын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атындағы облыстық әмбебап ғылыми кітапханасының "Мағжан.kz" тарихи-әдеби порталын құру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(1,2)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"Тұлға",  "Ұлы есімдер-ұрпақ жадында" және "Ақмола облысы ауылдарының энциклопедиясы" инновациялық жобалары аясында электрондық CD-дискілер шығару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тұлпар" инновациялық әдеби жобасының аясында Ақмола облысы жас ақындарының кітабын шығару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өнері, дизайн және сәулет өнері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өнері, дизайн және сәулет жөнінде көркемдік кеңес құру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Ә.Шәріповтің ескерткішін жасау және орнату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қызметтердің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 қызметі шеңберінде қазақстандық бейнелеу өнерін танымал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бейнелеу өнерін танымал ететін іс-шараларды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"Plein Air Aktobe" халықаралық кескіндеме симпозиумын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қолөнер шеберлерінің орталығын ашу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Бурабайда Солтүстік өңірі суретшілерінің "Қылқалам шебері" пленэрін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(0,2)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Театр, цирк, хореография, музыка және орындаушылық өнер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республикалық шығармашылық байқауын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менің" республикалық патриоттық әндер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конкурс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(2015 жылы – 9,6;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9,4;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9,4)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толғауы" республикалық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конкурс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(2015 жылы – 25,0;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24,4;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22,6;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23,1)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әндерінің халықаралық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фестиваль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(2015 жылы – 17,6;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33,6)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"Опералия" халықаралық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фестиваль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(2015 жылы – 106,8;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85,9;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35,7)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ақындар айтысын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айтыс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(2015 жылы – 9,2;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9,3;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18,6;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9,3)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Филармониялар мен концерттік ұйымдардың материалдық-техникалық базасын жаңарту мәселелерін қарау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Филармониялар мен концерттік ұйымдарға жас кадрларды тарту бойынша мәселелерді қарау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Театр, цирк, хореография, музыкалық және орындаушылық өнер жөнінде көркемдік кеңес құру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"Өнеріміз саған – Қазақстан!" республикалық фестивалін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фестиваль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 (2015 жылы – 11,2;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2,5)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 Ассамблеясының аясында Қазақстанның ұлттық (этникалық) театрларының республикалық фестивалін өткізу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фестиваль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 (2015 жылы – 22,9;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25,3)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ШЫҰ, ТҮРІКСОЙ және ЕАЭҚ іс-шараларына шығармашылық ұжымдардың қатысуын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жылы – 20,5;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28,5;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23,0;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25,4)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драма театрларының республикалық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фестиваль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жылы – 23,0;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15,6;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15,3)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"Мюзикл әртісі" мамандығы бойынша кәсіби актерлардың алғашқы түлектерінің жұмысқа орналасуына жәрдемдесу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актерлардың жұмысқа орналасуына жәрдемдесу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Азия елдерінің халықаралық театрлық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фестиваль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СІМ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"Текті сөздің төресі – терме" республикалық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2016-2018 жыл 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(2016 жылы – 9,03;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8,06; 2018 жылы – 7,6)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021-000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"Жұбановтар әлемі" халықаралық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республикалық эстрадалық әндер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"Ассалаумағалей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кум" халықаралық қуыршақтар театры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(6,2)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есінде екі алып" Қуандық Шаңғытбаев және Тахауи Ахтановтың республикалық әдеби фестивалі аясында іс-шаралар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Танымал күйші Б.Басығараның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жылдығына арналған "Ақжелең" республикалық күйшілер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Н.Тапалова атындағы "Назерке" халықтық хореографиялық би ұжымдарының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"Едіге" дастанының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жылдығына арналған республикалық жыршы-жыраулар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"Осень Синегорья"  халықаралық театр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- тал бесігім" инновациялық жобасын іске асыру аясында  халықаралық музыка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 - 3,2;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- 3,4)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"Ғасырлар үні" инновациялық жобасын іске асыру аясында халықаралық фольклорлық-этнографиялық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жыл- 2,4;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- 2,5)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"Гәккулеткен, аққу жеткен  Көкшетау" инновациялық жобасын іске асыру аясында республикалық дәстүрлі әншілер  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 - 2,6;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- 2,6)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сері, Біржан сал, Үкілі Ыбырай, Балуан Шолақ, Иманжүсіп Құтпанұлының әндерін орындаушылар дың "Арқа әуендері" атты өңіраралық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"Биле, жастық" республикалық би фестивалі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толқындары" республикалық телевизия конкурсын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(4,7)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оқушылары арасында "Бала акын-жас дарын"  атты облыстық айтыс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 - 0,8;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- 0,83)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 мәдени кеңістіктің ең маңызды кластері ретінде киноиндустрияны дамыту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"Еуразия" халықаралық кинофестивалін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кинофестиваль өткізу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жылы – 157,7;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157,7;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892,7)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класындағы шетелдік халықаралық кинофестивальдарға қазақстандық фильмдердің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класындағы шетелдік халықаралық кинофестивальдардың бағдарламаларында қазақстандық фильмдерді көрсету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жылы – 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5,4;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4,8;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3,9)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және Қазақстанда қазақстандық кино күндерін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шетелдерде және Қазақстанда қазақстандық киноларды көрсету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жылы – 13,0;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7,3;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6,5;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6,6)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Киноиндустрия жөнінде көркемдік кеңес құру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жылдан кейін "Kazakh Animation" деректі және анимациялық фильмдерді жасау жөніндегі мемлекеттік кинофабрика құру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облысында киностудия ашу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анимация саласын дамыту бойынша шараларды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ҚМ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анимация саласында халықаралық ынтымақтастықты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 талап етпей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Мәдени-туристік кластерлер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Еуразия жүрегі" кластері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"Astana Piano Passion" халықаралық жас пианистер байқау-фестивалін өткізу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 "Astana Musical" мемлекеттік мюзикл театрын құру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 "Astana World Theatre Festival" бүкіләлемдік театр фестивалін өткізу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"Этноауыл және қолөнершілер көшесі" пилоттық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 іске қосу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балет" театрының шығармашылық-өндірістік процесіне Ұлттық хореография академиясының оқушылары мен студенттерін тарту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хореография академиясының оқушылары мен студенттердің "Астана балет" театрының сахнасына шығуы 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EXPO 2017 халықаралық көрмесін өткізу шегінде мәдени-ойын-сауық бағдарламасы мәселесін пысықтау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Қазақстанның еркін мәдени аймағы" кластері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fest" фестивалін ұйымдастыру және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"Оркестрлер фестивалі" фестивалін ұйымдастыру және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 рухы" фестивалін ұйымдастыру және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"Gakku дауысы" фестивалін ұйымдастыру және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"The Spirit of Tengri" фестивалін ұйымдастыру және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 of Asia" фестивалін ұйымдастыру және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 өңірдің перспективалы имидждік іс-шараларын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әкімдігі, ИДМ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 сақ қорғандары" музей кешенін салу және оны ЮНЕСКО-ның халықаралық мұра тізіміне енгізу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 пен көшпенді мәдениет тұтастығы" кластері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Халит Янгуразов мешітін жаңғырту, XX ғ. басы, Петропавл қаласы, Солтүстік Қазақстан облысы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Торғайдағы Жангелді музей кешенін жөндеу, Қостанай облысы Жангелді ауданы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112,8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Торғай және Ұлы дала: бөлшек және тұтас" археологиялық жинағын шығару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аумағын зерттеу және аудандар бойынша археологиялық ескерткіштер жиынтығын жасау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Байзақов атындағы облыстық филармонияның ғимаратын салу мәселесін пысықтау, Павлодар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зерттеулер жүргізу және "Ботай" археологиялық ескерткішін музейлендіру мәселесін пысықтау, Солтүстік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музейінің ғимаратын реставрациялау (бұрынғы көпес Юзефовичтің үйі), 1909 жыл, Петропавл қаласы, Солтүстік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маржаны" кластері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шығармашылықты және қолөнерді қолдау тұжырымдамасын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талап етпейді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Қазақстанның мәдениет саласындағы имидждік іс-шараларын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 қорғандарының қорымында археологиялық олжаларды консервациялау және реставрациялау (Берел, Шілікті), Шығыс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58,0;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20,0;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20,0;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20,0.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ауылындағы "Жидебай-Бөрілі" кешенін реставрациялау, Шығыс Қазақстан облысы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жылдар,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жылы – 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 – 12,6;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12,6.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Жібек жолын жаңғырту" кластері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– Сайрам – Түркістан – Айша Бибі кесенесі – Отырар қалашығы бағыты бойынша бірыңғай туристік маршрут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ОМО-ға ұсыныстар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ИДМ, Оңтүстік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ЮНЕСКО-ның алдын ала тізіміне енгізілген объектілердің қызметін жандандыру бойынша іс-шаралар жоспарын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шығармашылық және қолөнершілікті қолдау тұжырымдамасын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талап етпейді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Қазақстанның мәдениет саласындағы имидждік іс-шараларын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Түлкібас ауданындағы Абайыл кен орнында жер астындағы музей (Сталактит үңгірі) құру мәселесін пысықтау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қақпасы" кластері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тұлғалар мен тарихи оқиғалар бойынша монографиялар басып шығару мәселесін пысықтау: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Жаһанша Досмұхамедов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Бақытжан Қаратаев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Сырым Датұлы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Исатай Тайманұлы мен Махамбет Өтемісұлы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136. 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композиторы Дина Нұрпейісованың 155 жылдығына арналған домбырашылар байқауын өткізу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 өңірдің перспективалық имидждік іс-шараларын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облысының әкімдігі, ИДМ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Бейнеу ауданының "Қостам" қорымының объектілерін реставрациялау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Түпқараған ауданының "Айғыр" қорымының объектілерін реставрациялау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ерекше мәдени бренді ретінде этномәдени іс-шараларды өткізу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етпейді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қаласында облыстық тарихи-өлкетану музейін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Қарақия ауданының "Айтман" қорымы объектісін реставрациялау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143. 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Өскенбаев атындағы дәстүрлі күй орындаушыларының республикалық конкурсы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2018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Түпқараған ауданының "Қосбайыр" қорымы объектісін реставрациялау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Түпқараған ауданының "Қостам-1" қабір басындағы ескерткіш объектілерін реставрациялау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Маңғыстау ауданының "Ешкіқырған" қорымы объектілерін реставрациялау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Жантөриннің 90 жылдық мерейтойына арналған республикалық театр фестивалі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148. 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"Дала пирамидасы" музейін салу мәселесін пысықтау (патшалық қорғандар, б.з.д VІ-ІV ғғ.)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"Рухани жаңғыру" бағдарламасын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киелі географиясы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киелі жерлері туралы энциклопедияны (қазақ, орыс, ағылшын тілдерінде) шығару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жылы – 16,0;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16,0)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киелі географиясы" атты халықаралық ғылыми-практикалық конференция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қорларда танымал ету үшін жалпыхалықтық тізімге енген объектілердің 3D моделін жасау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жылы – 1598,9;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1598,9)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киелі географиясы" картасына енгізілген объектілерді инфрақұрылымды дамыту арқылы реставрациялау бойынша жұмыстар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(2018 жылы – 401,2;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456,4)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 аумағында Сапар орталықтар құрылысын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жылы – 1158,3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187,6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 туралы ғылыми-танымал деректі фильмдерді түсіру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(62,8)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Жаһандану әлеміндегі заманауи мәдениет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туындыларын шетелдік аудиторияға шығару үшін дайындау, аудару және бейімдеу бойынша шаралар кешенін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-ге ақпарат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жылы – 2230,2;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1506,8)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033-103, 033-104, 033-105, 033-106, 033-107, 033-108, 033-116,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"Жаһандық әлемдегі заманауи мәдениет" жобасы аясында мәдени іс-шаралар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гастрольдер, мәдениет күндері, көрмелер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жылы – 3385,7;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2941,6)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033-105, 106,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 "Республикалық бюджет туралы" Қазақстан Республикасының Заңына сәйкес нақтыланады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ҰКП – Қазақстан Республикасы Ұлттық кәсіпкерлер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 – орталық мемлекеттік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ЮНЕСКО – Білім, ғылым және мәдениет мәселелері бойынша Біріккен Ұлттар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ШЫҰ – Шанхай ынтымақтастық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ТҮРІКСОЙ – Түрік мәдениетінің халықаралық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ЕАЭҚ – Еуразиялық экономикалық одақ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ИСЕСКО – Білім, ғылым және мәдениет мәселелері бойынша ислам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ҰЖЖ – Ұлы Жібек жолы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