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c68c0" w14:textId="0fc6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1440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Үкіметінің кейбір шешімдеріне енгізілетін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республикалық мемлекеттік заңды тұлғалар қайта аталсын.</w:t>
      </w:r>
    </w:p>
    <w:bookmarkEnd w:id="2"/>
    <w:bookmarkStart w:name="z4" w:id="3"/>
    <w:p>
      <w:pPr>
        <w:spacing w:after="0"/>
        <w:ind w:left="0"/>
        <w:jc w:val="both"/>
      </w:pPr>
      <w:r>
        <w:rPr>
          <w:rFonts w:ascii="Times New Roman"/>
          <w:b w:val="false"/>
          <w:i w:val="false"/>
          <w:color w:val="000000"/>
          <w:sz w:val="28"/>
        </w:rPr>
        <w:t>
      3. Мыналар:</w:t>
      </w:r>
    </w:p>
    <w:bookmarkEnd w:id="3"/>
    <w:bookmarkStart w:name="z6" w:id="4"/>
    <w:p>
      <w:pPr>
        <w:spacing w:after="0"/>
        <w:ind w:left="0"/>
        <w:jc w:val="both"/>
      </w:pPr>
      <w:r>
        <w:rPr>
          <w:rFonts w:ascii="Times New Roman"/>
          <w:b w:val="false"/>
          <w:i w:val="false"/>
          <w:color w:val="000000"/>
          <w:sz w:val="28"/>
        </w:rPr>
        <w:t xml:space="preserve">
      1) Қазақстан Республикасы Мәдениет және спорт министрлігі осы қаулыға </w:t>
      </w:r>
      <w:r>
        <w:rPr>
          <w:rFonts w:ascii="Times New Roman"/>
          <w:b w:val="false"/>
          <w:i w:val="false"/>
          <w:color w:val="000000"/>
          <w:sz w:val="28"/>
        </w:rPr>
        <w:t>1-қосымшада</w:t>
      </w:r>
      <w:r>
        <w:rPr>
          <w:rFonts w:ascii="Times New Roman"/>
          <w:b w:val="false"/>
          <w:i w:val="false"/>
          <w:color w:val="000000"/>
          <w:sz w:val="28"/>
        </w:rPr>
        <w:t xml:space="preserve"> көрсетілген республикалық мемлекеттік заңды тұлғаларға қатысты мемлекеттік басқарудың тиісті саласын (аясын) басқару жөніндегі уәкілетті орган;</w:t>
      </w:r>
    </w:p>
    <w:bookmarkEnd w:id="4"/>
    <w:bookmarkStart w:name="z7" w:id="5"/>
    <w:p>
      <w:pPr>
        <w:spacing w:after="0"/>
        <w:ind w:left="0"/>
        <w:jc w:val="both"/>
      </w:pPr>
      <w:r>
        <w:rPr>
          <w:rFonts w:ascii="Times New Roman"/>
          <w:b w:val="false"/>
          <w:i w:val="false"/>
          <w:color w:val="000000"/>
          <w:sz w:val="28"/>
        </w:rPr>
        <w:t xml:space="preserve">
      2) Қазақстан Республикасы Мәдениет және спорт министрлігінің ведомстволары осы қаулыға </w:t>
      </w:r>
      <w:r>
        <w:rPr>
          <w:rFonts w:ascii="Times New Roman"/>
          <w:b w:val="false"/>
          <w:i w:val="false"/>
          <w:color w:val="000000"/>
          <w:sz w:val="28"/>
        </w:rPr>
        <w:t>2-қосымшада</w:t>
      </w:r>
      <w:r>
        <w:rPr>
          <w:rFonts w:ascii="Times New Roman"/>
          <w:b w:val="false"/>
          <w:i w:val="false"/>
          <w:color w:val="000000"/>
          <w:sz w:val="28"/>
        </w:rPr>
        <w:t xml:space="preserve"> көрсетілген республикалық мемлекеттік заңды тұлғаларға қатысты мемлекеттік басқарудың тиісті саласын (аясын) басқару жөніндегі уәкілетті органдар болып айқындалсын.</w:t>
      </w:r>
    </w:p>
    <w:bookmarkEnd w:id="5"/>
    <w:bookmarkStart w:name="z5" w:id="6"/>
    <w:p>
      <w:pPr>
        <w:spacing w:after="0"/>
        <w:ind w:left="0"/>
        <w:jc w:val="both"/>
      </w:pPr>
      <w:r>
        <w:rPr>
          <w:rFonts w:ascii="Times New Roman"/>
          <w:b w:val="false"/>
          <w:i w:val="false"/>
          <w:color w:val="000000"/>
          <w:sz w:val="28"/>
        </w:rPr>
        <w:t>
      4.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өзге де шаралар қабылдасын.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1440 қаулысымен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енгізілетін өзгерістер мен толықтырулар</w:t>
      </w:r>
    </w:p>
    <w:bookmarkEnd w:id="8"/>
    <w:bookmarkStart w:name="z11" w:id="9"/>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"Қазақстан Республикасы Мәдениет және спорт министрлігіне" деген бөлімде:</w:t>
      </w:r>
    </w:p>
    <w:bookmarkEnd w:id="11"/>
    <w:bookmarkStart w:name="z14" w:id="12"/>
    <w:p>
      <w:pPr>
        <w:spacing w:after="0"/>
        <w:ind w:left="0"/>
        <w:jc w:val="both"/>
      </w:pPr>
      <w:r>
        <w:rPr>
          <w:rFonts w:ascii="Times New Roman"/>
          <w:b w:val="false"/>
          <w:i w:val="false"/>
          <w:color w:val="000000"/>
          <w:sz w:val="28"/>
        </w:rPr>
        <w:t>
      реттік нөмірлері 224-33-5, 224-33-6, 224-33-7, 224-33-8-жолдар алып тасталсын;</w:t>
      </w:r>
    </w:p>
    <w:bookmarkEnd w:id="12"/>
    <w:bookmarkStart w:name="z15" w:id="13"/>
    <w:p>
      <w:pPr>
        <w:spacing w:after="0"/>
        <w:ind w:left="0"/>
        <w:jc w:val="both"/>
      </w:pPr>
      <w:r>
        <w:rPr>
          <w:rFonts w:ascii="Times New Roman"/>
          <w:b w:val="false"/>
          <w:i w:val="false"/>
          <w:color w:val="000000"/>
          <w:sz w:val="28"/>
        </w:rPr>
        <w:t>
      мынадай мазмұндағы кіші бөліммен және реттік нөмірлері 224-34, 224-35, 224-36, 224-37-жолдармен толықтырылсын:</w:t>
      </w:r>
    </w:p>
    <w:bookmarkEnd w:id="13"/>
    <w:p>
      <w:pPr>
        <w:spacing w:after="0"/>
        <w:ind w:left="0"/>
        <w:jc w:val="both"/>
      </w:pPr>
      <w:r>
        <w:rPr>
          <w:rFonts w:ascii="Times New Roman"/>
          <w:b w:val="false"/>
          <w:i w:val="false"/>
          <w:color w:val="000000"/>
          <w:sz w:val="28"/>
        </w:rPr>
        <w:t>
      "Қазақстан Республикасы Мәдениет және спорт министрлігі Спорт және дене шынықтыру істері комитетіне</w:t>
      </w:r>
    </w:p>
    <w:p>
      <w:pPr>
        <w:spacing w:after="0"/>
        <w:ind w:left="0"/>
        <w:jc w:val="both"/>
      </w:pPr>
      <w:r>
        <w:rPr>
          <w:rFonts w:ascii="Times New Roman"/>
          <w:b w:val="false"/>
          <w:i w:val="false"/>
          <w:color w:val="000000"/>
          <w:sz w:val="28"/>
        </w:rPr>
        <w:t>
      224-34. "Қазспортинвест" АҚ</w:t>
      </w:r>
    </w:p>
    <w:p>
      <w:pPr>
        <w:spacing w:after="0"/>
        <w:ind w:left="0"/>
        <w:jc w:val="both"/>
      </w:pPr>
      <w:r>
        <w:rPr>
          <w:rFonts w:ascii="Times New Roman"/>
          <w:b w:val="false"/>
          <w:i w:val="false"/>
          <w:color w:val="000000"/>
          <w:sz w:val="28"/>
        </w:rPr>
        <w:t>
      224-35. "Спорт индустриясын материалдық-техникалық қамтамасыз ету" АҚ</w:t>
      </w:r>
    </w:p>
    <w:p>
      <w:pPr>
        <w:spacing w:after="0"/>
        <w:ind w:left="0"/>
        <w:jc w:val="both"/>
      </w:pPr>
      <w:r>
        <w:rPr>
          <w:rFonts w:ascii="Times New Roman"/>
          <w:b w:val="false"/>
          <w:i w:val="false"/>
          <w:color w:val="000000"/>
          <w:sz w:val="28"/>
        </w:rPr>
        <w:t>
      224-36. "Спорт объектілерінің құрылысын салу жөніндегі дирекция" ЖШС</w:t>
      </w:r>
    </w:p>
    <w:p>
      <w:pPr>
        <w:spacing w:after="0"/>
        <w:ind w:left="0"/>
        <w:jc w:val="both"/>
      </w:pPr>
      <w:r>
        <w:rPr>
          <w:rFonts w:ascii="Times New Roman"/>
          <w:b w:val="false"/>
          <w:i w:val="false"/>
          <w:color w:val="000000"/>
          <w:sz w:val="28"/>
        </w:rPr>
        <w:t>
      224-37. "Су спорты түрлерінің республикалық орталығы" 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000000"/>
          <w:sz w:val="28"/>
        </w:rPr>
        <w:t xml:space="preserve"> қаулысымен.</w:t>
      </w:r>
    </w:p>
    <w:bookmarkEnd w:id="14"/>
    <w:bookmarkStart w:name="z39" w:id="15"/>
    <w:p>
      <w:pPr>
        <w:spacing w:after="0"/>
        <w:ind w:left="0"/>
        <w:jc w:val="both"/>
      </w:pPr>
      <w:r>
        <w:rPr>
          <w:rFonts w:ascii="Times New Roman"/>
          <w:b w:val="false"/>
          <w:i w:val="false"/>
          <w:color w:val="000000"/>
          <w:sz w:val="28"/>
        </w:rPr>
        <w:t xml:space="preserve">
      4.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40" w:id="16"/>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16"/>
    <w:bookmarkStart w:name="z41" w:id="17"/>
    <w:p>
      <w:pPr>
        <w:spacing w:after="0"/>
        <w:ind w:left="0"/>
        <w:jc w:val="both"/>
      </w:pPr>
      <w:r>
        <w:rPr>
          <w:rFonts w:ascii="Times New Roman"/>
          <w:b w:val="false"/>
          <w:i w:val="false"/>
          <w:color w:val="000000"/>
          <w:sz w:val="28"/>
        </w:rPr>
        <w:t>
      3-бөлімде:</w:t>
      </w:r>
    </w:p>
    <w:bookmarkEnd w:id="17"/>
    <w:bookmarkStart w:name="z42" w:id="18"/>
    <w:p>
      <w:pPr>
        <w:spacing w:after="0"/>
        <w:ind w:left="0"/>
        <w:jc w:val="both"/>
      </w:pPr>
      <w:r>
        <w:rPr>
          <w:rFonts w:ascii="Times New Roman"/>
          <w:b w:val="false"/>
          <w:i w:val="false"/>
          <w:color w:val="000000"/>
          <w:sz w:val="28"/>
        </w:rPr>
        <w:t>
      "Қазақстан Республикасы Мәдениет және спорт министрлігі, оған ведомстволық бағыныстағы мемлекеттік мекемелерді ескере отырып, оның ішінде:" деген жолдағы "2937" деген сандар "3932" деген сандармен ауыстырылсын;</w:t>
      </w:r>
    </w:p>
    <w:bookmarkEnd w:id="18"/>
    <w:bookmarkStart w:name="z43" w:id="19"/>
    <w:p>
      <w:pPr>
        <w:spacing w:after="0"/>
        <w:ind w:left="0"/>
        <w:jc w:val="both"/>
      </w:pPr>
      <w:r>
        <w:rPr>
          <w:rFonts w:ascii="Times New Roman"/>
          <w:b w:val="false"/>
          <w:i w:val="false"/>
          <w:color w:val="000000"/>
          <w:sz w:val="28"/>
        </w:rPr>
        <w:t>
      "Қазақстан Республикасы Мәдениет және спорт министрлігіне ведомстволық бағыныстағы республикалық мемлекеттік мекемелер, оның ішінде:": деген жолдағы "2651" деген сандар "3646" деген сандармен ауыстырылсын;</w:t>
      </w:r>
    </w:p>
    <w:bookmarkEnd w:id="19"/>
    <w:bookmarkStart w:name="z44" w:id="20"/>
    <w:p>
      <w:pPr>
        <w:spacing w:after="0"/>
        <w:ind w:left="0"/>
        <w:jc w:val="both"/>
      </w:pPr>
      <w:r>
        <w:rPr>
          <w:rFonts w:ascii="Times New Roman"/>
          <w:b w:val="false"/>
          <w:i w:val="false"/>
          <w:color w:val="000000"/>
          <w:sz w:val="28"/>
        </w:rPr>
        <w:t xml:space="preserve">
      мынадай мазмұндағы реттік нөмірлері 28), 29), 30), 31) және 32) жолдармен толықтырылсын: </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 университеті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Күләш Байсейітова атындағы дарынды балаларға арналған республикалық мамандандырылған музыкалық орта мектеп-интернаты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Т.К. Жүргенов атындағы Қазақ ұлттық өнер академиясы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атындағы Қазақ ұлттық консерваториясы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Жұбанов атындағы дарынды балаларға арналған республикалық қазақ мамандандырылған музыка мектеп-интернаты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5" w:id="21"/>
    <w:p>
      <w:pPr>
        <w:spacing w:after="0"/>
        <w:ind w:left="0"/>
        <w:jc w:val="both"/>
      </w:pPr>
      <w:r>
        <w:rPr>
          <w:rFonts w:ascii="Times New Roman"/>
          <w:b w:val="false"/>
          <w:i w:val="false"/>
          <w:color w:val="000000"/>
          <w:sz w:val="28"/>
        </w:rPr>
        <w:t>
           6-бөлімде:</w:t>
      </w:r>
    </w:p>
    <w:bookmarkEnd w:id="21"/>
    <w:bookmarkStart w:name="z46" w:id="22"/>
    <w:p>
      <w:pPr>
        <w:spacing w:after="0"/>
        <w:ind w:left="0"/>
        <w:jc w:val="both"/>
      </w:pPr>
      <w:r>
        <w:rPr>
          <w:rFonts w:ascii="Times New Roman"/>
          <w:b w:val="false"/>
          <w:i w:val="false"/>
          <w:color w:val="000000"/>
          <w:sz w:val="28"/>
        </w:rPr>
        <w:t>
      "Қазақстан Республикасының Білім және ғылым министрлігі, оның аумақтық органдарын және оған ведомстволық бағыныстағы мемлекеттік мекемелерді ескере отырып, оның ішінде:" деген жолдағы "2371,5" деген сандар "1376,5" деген сандармен ауыстырылсын.</w:t>
      </w:r>
    </w:p>
    <w:bookmarkEnd w:id="22"/>
    <w:bookmarkStart w:name="z47" w:id="23"/>
    <w:p>
      <w:pPr>
        <w:spacing w:after="0"/>
        <w:ind w:left="0"/>
        <w:jc w:val="both"/>
      </w:pPr>
      <w:r>
        <w:rPr>
          <w:rFonts w:ascii="Times New Roman"/>
          <w:b w:val="false"/>
          <w:i w:val="false"/>
          <w:color w:val="000000"/>
          <w:sz w:val="28"/>
        </w:rPr>
        <w:t>
      "Қазақстан Республикасы Білім және ғылым министрлігіне ведомстволық бағыныстағы мемлекеттік мекемелер, оның ішінде:" деген жолдағы: "1848,5" деген сандар "853,5" деген сандармен ауыстырылсын.</w:t>
      </w:r>
    </w:p>
    <w:bookmarkEnd w:id="23"/>
    <w:bookmarkStart w:name="z48" w:id="24"/>
    <w:p>
      <w:pPr>
        <w:spacing w:after="0"/>
        <w:ind w:left="0"/>
        <w:jc w:val="both"/>
      </w:pPr>
      <w:r>
        <w:rPr>
          <w:rFonts w:ascii="Times New Roman"/>
          <w:b w:val="false"/>
          <w:i w:val="false"/>
          <w:color w:val="000000"/>
          <w:sz w:val="28"/>
        </w:rPr>
        <w:t>
      реттік нөмірлері 3), 9), 12), 13) және 15) жолдар алып тасталсын.</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1440 қаулысына</w:t>
            </w:r>
            <w:r>
              <w:br/>
            </w:r>
            <w:r>
              <w:rPr>
                <w:rFonts w:ascii="Times New Roman"/>
                <w:b w:val="false"/>
                <w:i w:val="false"/>
                <w:color w:val="000000"/>
                <w:sz w:val="20"/>
              </w:rPr>
              <w:t>1-қосымша</w:t>
            </w:r>
          </w:p>
        </w:tc>
      </w:tr>
    </w:tbl>
    <w:bookmarkStart w:name="z66" w:id="25"/>
    <w:p>
      <w:pPr>
        <w:spacing w:after="0"/>
        <w:ind w:left="0"/>
        <w:jc w:val="left"/>
      </w:pPr>
      <w:r>
        <w:rPr>
          <w:rFonts w:ascii="Times New Roman"/>
          <w:b/>
          <w:i w:val="false"/>
          <w:color w:val="000000"/>
        </w:rPr>
        <w:t xml:space="preserve"> Қайта аталатын республикалық мемлекеттік заңды тұлғалардың тізбесі</w:t>
      </w:r>
    </w:p>
    <w:bookmarkEnd w:id="25"/>
    <w:bookmarkStart w:name="z67" w:id="26"/>
    <w:p>
      <w:pPr>
        <w:spacing w:after="0"/>
        <w:ind w:left="0"/>
        <w:jc w:val="both"/>
      </w:pPr>
      <w:r>
        <w:rPr>
          <w:rFonts w:ascii="Times New Roman"/>
          <w:b w:val="false"/>
          <w:i w:val="false"/>
          <w:color w:val="000000"/>
          <w:sz w:val="28"/>
        </w:rPr>
        <w:t>
      1. Қазақстан Республикасы Білім және ғылым министрлігінің "Құрманғазы атындағы Қазақ ұлттық консерваториясы" республикалық мемлекеттік мекемесі Қазақстан Республикасы Мәдениет және спорт министрлігінің "Құрманғазы атындағы Қазақ ұлттық консерваториясы" республикалық мемлекеттік мекемесіне.</w:t>
      </w:r>
    </w:p>
    <w:bookmarkEnd w:id="26"/>
    <w:bookmarkStart w:name="z68" w:id="27"/>
    <w:p>
      <w:pPr>
        <w:spacing w:after="0"/>
        <w:ind w:left="0"/>
        <w:jc w:val="both"/>
      </w:pPr>
      <w:r>
        <w:rPr>
          <w:rFonts w:ascii="Times New Roman"/>
          <w:b w:val="false"/>
          <w:i w:val="false"/>
          <w:color w:val="000000"/>
          <w:sz w:val="28"/>
        </w:rPr>
        <w:t>
      2. Қазақстан Республикасы Білім және ғылым министрлігінің "Т.К. Жүргенов атындағы Қазақ ұлттық өнер академиясы" республикалық мемлекеттік мекемесі Қазақстан Республикасы Мәдениет және спорт министрлігінің "Т. Жүргенов атындағы Қазақ ұлттық өнер академиясы" республикалық мемлекеттік мекемесіне.</w:t>
      </w:r>
    </w:p>
    <w:bookmarkEnd w:id="27"/>
    <w:bookmarkStart w:name="z69" w:id="28"/>
    <w:p>
      <w:pPr>
        <w:spacing w:after="0"/>
        <w:ind w:left="0"/>
        <w:jc w:val="both"/>
      </w:pPr>
      <w:r>
        <w:rPr>
          <w:rFonts w:ascii="Times New Roman"/>
          <w:b w:val="false"/>
          <w:i w:val="false"/>
          <w:color w:val="000000"/>
          <w:sz w:val="28"/>
        </w:rPr>
        <w:t>
      3. Қазақстан Республикасы Білім және ғылым министрлігінің "Қазақ ұлттық өнер университеті" республикалық мемлекеттік мекемесі Қазақстан Республикасы Мәдениет және спорт министрлігінің "Қазақ ұлттық өнер университеті" республикалық мемлекеттік мекемесіне.</w:t>
      </w:r>
    </w:p>
    <w:bookmarkEnd w:id="28"/>
    <w:bookmarkStart w:name="z70" w:id="29"/>
    <w:p>
      <w:pPr>
        <w:spacing w:after="0"/>
        <w:ind w:left="0"/>
        <w:jc w:val="both"/>
      </w:pPr>
      <w:r>
        <w:rPr>
          <w:rFonts w:ascii="Times New Roman"/>
          <w:b w:val="false"/>
          <w:i w:val="false"/>
          <w:color w:val="000000"/>
          <w:sz w:val="28"/>
        </w:rPr>
        <w:t xml:space="preserve">
      4. Қазақстан Республикасы Білім және ғылым министрлігінің "Күләш Байсейітова атындағы дарынды балаларға арналған республикалық мамандандырылған музыкалық орта мектеп-интернаты" республикалық мемлекеттік мекемесі Қазақстан Республикасы Мәдениет және спорт министрлігінің "Күләш Байсейітова атындағы дарынды балаларға арналған республикалық мамандандырылған музыкалық орта мектеп-интернаты" республикалық мемлекеттік мекемесіне. </w:t>
      </w:r>
    </w:p>
    <w:bookmarkEnd w:id="29"/>
    <w:bookmarkStart w:name="z71" w:id="30"/>
    <w:p>
      <w:pPr>
        <w:spacing w:after="0"/>
        <w:ind w:left="0"/>
        <w:jc w:val="both"/>
      </w:pPr>
      <w:r>
        <w:rPr>
          <w:rFonts w:ascii="Times New Roman"/>
          <w:b w:val="false"/>
          <w:i w:val="false"/>
          <w:color w:val="000000"/>
          <w:sz w:val="28"/>
        </w:rPr>
        <w:t>
      5. Қазақстан Республикасы Білім және ғылым министрлігінің "А. Жұбанов атындағы дарынды балаларға арналған республикалық қазақ мамандандырылған музыка мектеп-интернаты" республикалық мемлекеттік мекемесі Қазақстан Республикасы Мәдениет және спорт министрлігінің "А. Жұбанов атындағы дарынды балаларға арналған республикалық қазақ мамандандырылған музыка мектеп-интернаты" республикалық мемлекеттік мекемесіне.</w:t>
      </w:r>
    </w:p>
    <w:bookmarkEnd w:id="30"/>
    <w:bookmarkStart w:name="z72" w:id="31"/>
    <w:p>
      <w:pPr>
        <w:spacing w:after="0"/>
        <w:ind w:left="0"/>
        <w:jc w:val="both"/>
      </w:pPr>
      <w:r>
        <w:rPr>
          <w:rFonts w:ascii="Times New Roman"/>
          <w:b w:val="false"/>
          <w:i w:val="false"/>
          <w:color w:val="000000"/>
          <w:sz w:val="28"/>
        </w:rPr>
        <w:t>
      6. Қазақстан Республикасы Білім және ғылым министрлігінің "П. Чайковский атындағы Алматы музыкалық колледжі" республикалық мемлекеттік қазыналық кәсіпорны Қазақстан Республикасы Мәдениет және спорт министрлігінің "П. Чайковский атындағы Алматы музыкалық колледжі" республикалық мемлекеттік қазыналық кәсіпорнына.</w:t>
      </w:r>
    </w:p>
    <w:bookmarkEnd w:id="31"/>
    <w:bookmarkStart w:name="z73" w:id="32"/>
    <w:p>
      <w:pPr>
        <w:spacing w:after="0"/>
        <w:ind w:left="0"/>
        <w:jc w:val="both"/>
      </w:pPr>
      <w:r>
        <w:rPr>
          <w:rFonts w:ascii="Times New Roman"/>
          <w:b w:val="false"/>
          <w:i w:val="false"/>
          <w:color w:val="000000"/>
          <w:sz w:val="28"/>
        </w:rPr>
        <w:t>
      7. Қазақстан Республикасы Білім және ғылым министрлігінің "А. Селезнев атындағы Алматы хореографиялық училищесі" республикалық мемлекеттік қазыналық кәсіпорны Қазақстан Республикасы Мәдениет және спорт министрлігінің "А. Селезнев атындағы Алматы хореографиялық училищесі" республикалық мемлекеттік қазыналық кәсіпорнына.</w:t>
      </w:r>
    </w:p>
    <w:bookmarkEnd w:id="32"/>
    <w:bookmarkStart w:name="z74" w:id="33"/>
    <w:p>
      <w:pPr>
        <w:spacing w:after="0"/>
        <w:ind w:left="0"/>
        <w:jc w:val="both"/>
      </w:pPr>
      <w:r>
        <w:rPr>
          <w:rFonts w:ascii="Times New Roman"/>
          <w:b w:val="false"/>
          <w:i w:val="false"/>
          <w:color w:val="000000"/>
          <w:sz w:val="28"/>
        </w:rPr>
        <w:t xml:space="preserve">
      8. Қазақстан Республикасы Білім және ғылым министрлігінің "Ж. Елебеков атындағы республикалық эстрадалық-цирк колледжі" республикалық мемлекеттік қазыналық кәсіпорны Қазақстан Республикасы Мәдениет және спорт министрлігінің "Ж. Елебеков атындағы республикалық эстрада-цирк колледжі" республикалық мемлекеттік қазыналық кәсіпорнына. </w:t>
      </w:r>
    </w:p>
    <w:bookmarkEnd w:id="33"/>
    <w:bookmarkStart w:name="z75" w:id="34"/>
    <w:p>
      <w:pPr>
        <w:spacing w:after="0"/>
        <w:ind w:left="0"/>
        <w:jc w:val="both"/>
      </w:pPr>
      <w:r>
        <w:rPr>
          <w:rFonts w:ascii="Times New Roman"/>
          <w:b w:val="false"/>
          <w:i w:val="false"/>
          <w:color w:val="000000"/>
          <w:sz w:val="28"/>
        </w:rPr>
        <w:t>
      9. Қазақстан Республикасы Білім және ғылым министрлігінің "О. Таңсықбаев атындағы Алматы сәндік-қолданбалы өнер колледжі" республикалық мемлекеттік қазыналық кәсіпорны Қазақстан Республикасы Мәдениет және спорт министрлігінің "О. Таңсықбаев атындағы Алматы сәндік-қолданбалы өнер колледжі" республикалық мемлекеттік қазыналық кәсіпорнына.</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1440 қаулысына</w:t>
            </w:r>
            <w:r>
              <w:br/>
            </w:r>
            <w:r>
              <w:rPr>
                <w:rFonts w:ascii="Times New Roman"/>
                <w:b w:val="false"/>
                <w:i w:val="false"/>
                <w:color w:val="000000"/>
                <w:sz w:val="20"/>
              </w:rPr>
              <w:t>2-қосымша</w:t>
            </w:r>
          </w:p>
        </w:tc>
      </w:tr>
    </w:tbl>
    <w:bookmarkStart w:name="z77" w:id="35"/>
    <w:p>
      <w:pPr>
        <w:spacing w:after="0"/>
        <w:ind w:left="0"/>
        <w:jc w:val="left"/>
      </w:pPr>
      <w:r>
        <w:rPr>
          <w:rFonts w:ascii="Times New Roman"/>
          <w:b/>
          <w:i w:val="false"/>
          <w:color w:val="000000"/>
        </w:rPr>
        <w:t xml:space="preserve"> Қайта аталатын республикалық мемлекеттік заңды тұлғалардың тізбесі</w:t>
      </w:r>
    </w:p>
    <w:bookmarkEnd w:id="35"/>
    <w:p>
      <w:pPr>
        <w:spacing w:after="0"/>
        <w:ind w:left="0"/>
        <w:jc w:val="both"/>
      </w:pPr>
      <w:r>
        <w:rPr>
          <w:rFonts w:ascii="Times New Roman"/>
          <w:b w:val="false"/>
          <w:i w:val="false"/>
          <w:color w:val="ff0000"/>
          <w:sz w:val="28"/>
        </w:rPr>
        <w:t xml:space="preserve">
      Ескерту. 2-қосымшаға өзгеріс енгізілді - ҚР Үкіметінің 27.01.2016 </w:t>
      </w:r>
      <w:r>
        <w:rPr>
          <w:rFonts w:ascii="Times New Roman"/>
          <w:b w:val="false"/>
          <w:i w:val="false"/>
          <w:color w:val="ff0000"/>
          <w:sz w:val="28"/>
        </w:rPr>
        <w:t>№ 27</w:t>
      </w:r>
      <w:r>
        <w:rPr>
          <w:rFonts w:ascii="Times New Roman"/>
          <w:b w:val="false"/>
          <w:i w:val="false"/>
          <w:color w:val="ff0000"/>
          <w:sz w:val="28"/>
        </w:rPr>
        <w:t xml:space="preserve"> қаулысымен.</w:t>
      </w:r>
    </w:p>
    <w:bookmarkStart w:name="z78" w:id="36"/>
    <w:p>
      <w:pPr>
        <w:spacing w:after="0"/>
        <w:ind w:left="0"/>
        <w:jc w:val="both"/>
      </w:pPr>
      <w:r>
        <w:rPr>
          <w:rFonts w:ascii="Times New Roman"/>
          <w:b w:val="false"/>
          <w:i w:val="false"/>
          <w:color w:val="000000"/>
          <w:sz w:val="28"/>
        </w:rPr>
        <w:t>
       1. Қазақстан Республикасы Мәдениет және спорт министрлігінің "Су спорты және қолданбалы спорт түрлері бойынша республикалық жоғары спорт шеберлігі мектебі" республикалық мемлекеттік қазыналық кәсіпорны Қазақстан Республикасы Мәдениет және спорт министрлігі Спорт және дене шынықтыру істері комитетінің "Су спорты және қолданбалы спорт түрлері бойынша республикалық жоғары спорт шеберлігі мектебі" республикалық мемлекеттік қазыналық кәсіпорнына.</w:t>
      </w:r>
    </w:p>
    <w:bookmarkEnd w:id="36"/>
    <w:bookmarkStart w:name="z79" w:id="37"/>
    <w:p>
      <w:pPr>
        <w:spacing w:after="0"/>
        <w:ind w:left="0"/>
        <w:jc w:val="both"/>
      </w:pPr>
      <w:r>
        <w:rPr>
          <w:rFonts w:ascii="Times New Roman"/>
          <w:b w:val="false"/>
          <w:i w:val="false"/>
          <w:color w:val="000000"/>
          <w:sz w:val="28"/>
        </w:rPr>
        <w:t>
      2. Қазақстан Республикасы Мәдениет және спорт министрлігінің "Республикалық спорт колледжі" республикалық мемлекеттік қазыналық кәсіпорны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кәсіпорнына.</w:t>
      </w:r>
    </w:p>
    <w:bookmarkEnd w:id="37"/>
    <w:bookmarkStart w:name="z80" w:id="38"/>
    <w:p>
      <w:pPr>
        <w:spacing w:after="0"/>
        <w:ind w:left="0"/>
        <w:jc w:val="both"/>
      </w:pPr>
      <w:r>
        <w:rPr>
          <w:rFonts w:ascii="Times New Roman"/>
          <w:b w:val="false"/>
          <w:i w:val="false"/>
          <w:color w:val="000000"/>
          <w:sz w:val="28"/>
        </w:rPr>
        <w:t>
      3. Қазақстан Республикасы Мәдениет және спорт министрлігі "Спорттық медицина және оңалту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кәсіпорнына.</w:t>
      </w:r>
    </w:p>
    <w:bookmarkEnd w:id="38"/>
    <w:bookmarkStart w:name="z81" w:id="39"/>
    <w:p>
      <w:pPr>
        <w:spacing w:after="0"/>
        <w:ind w:left="0"/>
        <w:jc w:val="both"/>
      </w:pPr>
      <w:r>
        <w:rPr>
          <w:rFonts w:ascii="Times New Roman"/>
          <w:b w:val="false"/>
          <w:i w:val="false"/>
          <w:color w:val="000000"/>
          <w:sz w:val="28"/>
        </w:rPr>
        <w:t>
      4. Қазақстан Республикасы Мәдениет және спорт министрлігінің "Ұлттық штаттық командалар және спорт резерві дирекциясы" республикалық мемлекеттік қазыналық кәсіпорны Қазақстан Республикасы Мәдениет және спорт министрлігі Спорт және дене шынықтыру істері комитетінің "Ұлттық штаттық командалар және спорт резерві дирекциясы" республикалық мемлекеттік қазыналық кәсіпорнына.</w:t>
      </w:r>
    </w:p>
    <w:bookmarkEnd w:id="39"/>
    <w:bookmarkStart w:name="z82" w:id="40"/>
    <w:p>
      <w:pPr>
        <w:spacing w:after="0"/>
        <w:ind w:left="0"/>
        <w:jc w:val="both"/>
      </w:pPr>
      <w:r>
        <w:rPr>
          <w:rFonts w:ascii="Times New Roman"/>
          <w:b w:val="false"/>
          <w:i w:val="false"/>
          <w:color w:val="000000"/>
          <w:sz w:val="28"/>
        </w:rPr>
        <w:t>
      5. Қазақстан Республикасы Мәдениет және спорт министрлігінің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"Олимпиадалық даярлау орталығы" республикалық мемлекеттік қазыналық кәсіпорнына.</w:t>
      </w:r>
    </w:p>
    <w:bookmarkEnd w:id="40"/>
    <w:bookmarkStart w:name="z83" w:id="41"/>
    <w:p>
      <w:pPr>
        <w:spacing w:after="0"/>
        <w:ind w:left="0"/>
        <w:jc w:val="both"/>
      </w:pPr>
      <w:r>
        <w:rPr>
          <w:rFonts w:ascii="Times New Roman"/>
          <w:b w:val="false"/>
          <w:i w:val="false"/>
          <w:color w:val="000000"/>
          <w:sz w:val="28"/>
        </w:rPr>
        <w:t>
      6. Қазақстан Республикасы Мәдениет және спорт министрлігінің "Спортшылардың допингке қарсы зертханасы" республикалық мемлекеттік қазыналық кәсіпорны Қазақстан Республикасы Мәдениет және спорт министрлігі Спорт және дене шынықтыру істері комитетінің "Спортшылардың допингке қарсы зертханасы" республикалық мемлекеттік қазыналық кәсіпорнына.</w:t>
      </w:r>
    </w:p>
    <w:bookmarkEnd w:id="41"/>
    <w:bookmarkStart w:name="z84" w:id="42"/>
    <w:p>
      <w:pPr>
        <w:spacing w:after="0"/>
        <w:ind w:left="0"/>
        <w:jc w:val="both"/>
      </w:pPr>
      <w:r>
        <w:rPr>
          <w:rFonts w:ascii="Times New Roman"/>
          <w:b w:val="false"/>
          <w:i w:val="false"/>
          <w:color w:val="000000"/>
          <w:sz w:val="28"/>
        </w:rPr>
        <w:t xml:space="preserve">
      7. Қазақстан Республикасы Мәдениет және спорт министрлігінің Астана қаласындағы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Астана қаласындағы "Олимпиадалық даярлау орталығы" республикалық мемлекеттік қазыналық кәсіпорнына. </w:t>
      </w:r>
    </w:p>
    <w:bookmarkEnd w:id="42"/>
    <w:bookmarkStart w:name="z85" w:id="43"/>
    <w:p>
      <w:pPr>
        <w:spacing w:after="0"/>
        <w:ind w:left="0"/>
        <w:jc w:val="both"/>
      </w:pPr>
      <w:r>
        <w:rPr>
          <w:rFonts w:ascii="Times New Roman"/>
          <w:b w:val="false"/>
          <w:i w:val="false"/>
          <w:color w:val="000000"/>
          <w:sz w:val="28"/>
        </w:rPr>
        <w:t>
      8. Қазақстан Республикасы Мәдениет және спорт министрлігінің Өскемен қаласындағы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Өскемен қаласындағы "Олимпиадалық даярлау орталығы" республикалық мемлекеттік қазыналық кәсіпорнына.</w:t>
      </w:r>
    </w:p>
    <w:bookmarkEnd w:id="43"/>
    <w:bookmarkStart w:name="z86" w:id="44"/>
    <w:p>
      <w:pPr>
        <w:spacing w:after="0"/>
        <w:ind w:left="0"/>
        <w:jc w:val="both"/>
      </w:pPr>
      <w:r>
        <w:rPr>
          <w:rFonts w:ascii="Times New Roman"/>
          <w:b w:val="false"/>
          <w:i w:val="false"/>
          <w:color w:val="000000"/>
          <w:sz w:val="28"/>
        </w:rPr>
        <w:t>
      9. Қазақстан Республикасы Мәдениет және спорт министрлігінің "Олимп" спорттық-сауықтыру орталығы" шаруашылық жүргізу құқығындағы республикалық мемлекеттік кәсіпорны Қазақстан Республикасы Мәдениет және спорт министрлігі Спорт және дене шынықтыру істері комитетінің "Олимп" спорттық-сауықтыру орталығы" шаруашылық жүргізу құқығындағы республикалық мемлекеттік кәсіпорнына.</w:t>
      </w:r>
    </w:p>
    <w:bookmarkEnd w:id="44"/>
    <w:bookmarkStart w:name="z87" w:id="45"/>
    <w:p>
      <w:pPr>
        <w:spacing w:after="0"/>
        <w:ind w:left="0"/>
        <w:jc w:val="both"/>
      </w:pPr>
      <w:r>
        <w:rPr>
          <w:rFonts w:ascii="Times New Roman"/>
          <w:b w:val="false"/>
          <w:i w:val="false"/>
          <w:color w:val="000000"/>
          <w:sz w:val="28"/>
        </w:rPr>
        <w:t>
      10. Қазақстан Республикасы Мәдениет және спорт министрлігінің "Бұқаралық спорт түрлері бойынша республикалық жоғары спорт шеберлігі мектебі" республикалық мемлекеттік қазыналық кәсіпорны Қазақстан Республикасы Мәдениет және спорт министрлігі Спорт және дене шынықтыру істері комитетінің "Бұқаралық спорт түрлері бойынша республикалық жоғары спорт шеберлігі мектебі" республикалық мемлекеттік қазыналық кәсіпорнына.</w:t>
      </w:r>
    </w:p>
    <w:bookmarkEnd w:id="45"/>
    <w:bookmarkStart w:name="z88" w:id="46"/>
    <w:p>
      <w:pPr>
        <w:spacing w:after="0"/>
        <w:ind w:left="0"/>
        <w:jc w:val="both"/>
      </w:pPr>
      <w:r>
        <w:rPr>
          <w:rFonts w:ascii="Times New Roman"/>
          <w:b w:val="false"/>
          <w:i w:val="false"/>
          <w:color w:val="000000"/>
          <w:sz w:val="28"/>
        </w:rPr>
        <w:t>
      11. Қазақстан Республикасы Мәдениет және спорт министрлігінің "Бокстан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"Бокстан олимпиадалық даярлау орталығы" республикалық мемлекеттік қазыналық кәсіпорнына.</w:t>
      </w:r>
    </w:p>
    <w:bookmarkEnd w:id="46"/>
    <w:bookmarkStart w:name="z89" w:id="47"/>
    <w:p>
      <w:pPr>
        <w:spacing w:after="0"/>
        <w:ind w:left="0"/>
        <w:jc w:val="both"/>
      </w:pPr>
      <w:r>
        <w:rPr>
          <w:rFonts w:ascii="Times New Roman"/>
          <w:b w:val="false"/>
          <w:i w:val="false"/>
          <w:color w:val="000000"/>
          <w:sz w:val="28"/>
        </w:rPr>
        <w:t>
      12. Қазақстан Республикасы Мәдениет және спорт министрлігінің "Күрес түрлері бойынша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"Күрес түрлері бойынша олимпиадалық даярлау орталығы" республикалық мемлекеттік қазыналық кәсіпорнына.</w:t>
      </w:r>
    </w:p>
    <w:bookmarkEnd w:id="47"/>
    <w:bookmarkStart w:name="z90" w:id="48"/>
    <w:p>
      <w:pPr>
        <w:spacing w:after="0"/>
        <w:ind w:left="0"/>
        <w:jc w:val="both"/>
      </w:pPr>
      <w:r>
        <w:rPr>
          <w:rFonts w:ascii="Times New Roman"/>
          <w:b w:val="false"/>
          <w:i w:val="false"/>
          <w:color w:val="000000"/>
          <w:sz w:val="28"/>
        </w:rPr>
        <w:t>
      13. Қазақстан Республикасы Мәдениет және спорт министрлігінің "Велосипед спортынан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"Велосипед спортынан олимпиадалық даярлау орталығы" республикалық мемлекеттік қазыналық кәсіпорнына.</w:t>
      </w:r>
    </w:p>
    <w:bookmarkEnd w:id="48"/>
    <w:bookmarkStart w:name="z91" w:id="49"/>
    <w:p>
      <w:pPr>
        <w:spacing w:after="0"/>
        <w:ind w:left="0"/>
        <w:jc w:val="both"/>
      </w:pPr>
      <w:r>
        <w:rPr>
          <w:rFonts w:ascii="Times New Roman"/>
          <w:b w:val="false"/>
          <w:i w:val="false"/>
          <w:color w:val="000000"/>
          <w:sz w:val="28"/>
        </w:rPr>
        <w:t>
      14. Қазақстан Республикасы Мәдениет және спорт министрлігінің "Ауыр атлетикадан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"Ауыр атлетикадан олимпиадалық даярлау орталығы" республикалық мемлекеттік қазыналық кәсіпорнына.</w:t>
      </w:r>
    </w:p>
    <w:bookmarkEnd w:id="49"/>
    <w:bookmarkStart w:name="z92" w:id="50"/>
    <w:p>
      <w:pPr>
        <w:spacing w:after="0"/>
        <w:ind w:left="0"/>
        <w:jc w:val="both"/>
      </w:pPr>
      <w:r>
        <w:rPr>
          <w:rFonts w:ascii="Times New Roman"/>
          <w:b w:val="false"/>
          <w:i w:val="false"/>
          <w:color w:val="000000"/>
          <w:sz w:val="28"/>
        </w:rPr>
        <w:t>
      15. Қазақстан Республикасы Мәдениет және спорт министрлігінің "Атыс спорты түрлерінен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"Атыс спорты түрлерінен олимпиадалық даярлау орталығы" республикалық мемлекеттік қазыналық кәсіпорнына.</w:t>
      </w:r>
    </w:p>
    <w:bookmarkEnd w:id="50"/>
    <w:bookmarkStart w:name="z93" w:id="51"/>
    <w:p>
      <w:pPr>
        <w:spacing w:after="0"/>
        <w:ind w:left="0"/>
        <w:jc w:val="both"/>
      </w:pPr>
      <w:r>
        <w:rPr>
          <w:rFonts w:ascii="Times New Roman"/>
          <w:b w:val="false"/>
          <w:i w:val="false"/>
          <w:color w:val="000000"/>
          <w:sz w:val="28"/>
        </w:rPr>
        <w:t xml:space="preserve">
      16. Қазақстан Республикасы Мәдениет және спорт министрлігінің "Ат спортынан республикалық балалар мен жасөспірімдер спорт мектебі" республикалық мемлекеттік қазыналық кәсіпорны Қазақстан Республикасы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кәсіпорнына. </w:t>
      </w:r>
    </w:p>
    <w:bookmarkEnd w:id="51"/>
    <w:bookmarkStart w:name="z94"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Үкіметінің 27.01.2016 </w:t>
      </w:r>
      <w:r>
        <w:rPr>
          <w:rFonts w:ascii="Times New Roman"/>
          <w:b w:val="false"/>
          <w:i w:val="false"/>
          <w:color w:val="000000"/>
          <w:sz w:val="28"/>
        </w:rPr>
        <w:t>№ 27</w:t>
      </w:r>
      <w:r>
        <w:rPr>
          <w:rFonts w:ascii="Times New Roman"/>
          <w:b w:val="false"/>
          <w:i w:val="false"/>
          <w:color w:val="000000"/>
          <w:sz w:val="28"/>
        </w:rPr>
        <w:t xml:space="preserve"> қаулысымен.</w:t>
      </w:r>
    </w:p>
    <w:bookmarkEnd w:id="52"/>
    <w:bookmarkStart w:name="z95" w:id="53"/>
    <w:p>
      <w:pPr>
        <w:spacing w:after="0"/>
        <w:ind w:left="0"/>
        <w:jc w:val="both"/>
      </w:pPr>
      <w:r>
        <w:rPr>
          <w:rFonts w:ascii="Times New Roman"/>
          <w:b w:val="false"/>
          <w:i w:val="false"/>
          <w:color w:val="000000"/>
          <w:sz w:val="28"/>
        </w:rPr>
        <w:t>
      18. Қазақстан Республикасы Мәдениет және спорт министрлігінің "Қазіргі бессайыстан және су спорты түрлерінен олимпиадалық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кәсіпорнына.</w:t>
      </w:r>
    </w:p>
    <w:bookmarkEnd w:id="53"/>
    <w:bookmarkStart w:name="z96" w:id="54"/>
    <w:p>
      <w:pPr>
        <w:spacing w:after="0"/>
        <w:ind w:left="0"/>
        <w:jc w:val="both"/>
      </w:pPr>
      <w:r>
        <w:rPr>
          <w:rFonts w:ascii="Times New Roman"/>
          <w:b w:val="false"/>
          <w:i w:val="false"/>
          <w:color w:val="000000"/>
          <w:sz w:val="28"/>
        </w:rPr>
        <w:t>
      19. Қазақстан Республикасы Мәдениет және спорт министрлігінің "Алатау" қысқы спорт түрлері бойынша республикалық жоғары спорт шеберлігі мектебі" республикалық мемлекеттік қазыналық кәсіпорны Қазақстан Республикасы Мәдениет және спорт министрлігі Спорт және дене шынықтыру істері комитетінің "Алатау" қысқы спорт түрлері бойынша республикалық жоғары спорт шеберлігі мектебі" республикалық мемлекеттік қазыналық кәсіпорнына.</w:t>
      </w:r>
    </w:p>
    <w:bookmarkEnd w:id="54"/>
    <w:bookmarkStart w:name="z97" w:id="55"/>
    <w:p>
      <w:pPr>
        <w:spacing w:after="0"/>
        <w:ind w:left="0"/>
        <w:jc w:val="both"/>
      </w:pPr>
      <w:r>
        <w:rPr>
          <w:rFonts w:ascii="Times New Roman"/>
          <w:b w:val="false"/>
          <w:i w:val="false"/>
          <w:color w:val="000000"/>
          <w:sz w:val="28"/>
        </w:rPr>
        <w:t>
      20. Қазақстан Республикасы Мәдениет және спорт министрлігінің "Дене мүмкіндіктері шектеулі тұлғаларға арналған спорттық даярлау орталығы" республикалық мемлекеттік қазыналық кәсіпорны Қазақстан Республикасы Мәдениет және спорт министрлігі Спорт және дене шынықтыру істері комитетінің "Дене мүмкіндіктері шектеулі тұлғаларға арналған спорттық даярлау орталығы" республикалық мемлекеттік қазыналық кәсіпорнына.</w:t>
      </w:r>
    </w:p>
    <w:bookmarkEnd w:id="55"/>
    <w:bookmarkStart w:name="z98" w:id="56"/>
    <w:p>
      <w:pPr>
        <w:spacing w:after="0"/>
        <w:ind w:left="0"/>
        <w:jc w:val="both"/>
      </w:pPr>
      <w:r>
        <w:rPr>
          <w:rFonts w:ascii="Times New Roman"/>
          <w:b w:val="false"/>
          <w:i w:val="false"/>
          <w:color w:val="000000"/>
          <w:sz w:val="28"/>
        </w:rPr>
        <w:t>
      21. Қазақстан Республикасы Мәдениет және спорт министрлігінің "Қажымұқан Мұңайтпасов атындағы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мекемесіне.</w:t>
      </w:r>
    </w:p>
    <w:bookmarkEnd w:id="56"/>
    <w:bookmarkStart w:name="z99" w:id="57"/>
    <w:p>
      <w:pPr>
        <w:spacing w:after="0"/>
        <w:ind w:left="0"/>
        <w:jc w:val="both"/>
      </w:pPr>
      <w:r>
        <w:rPr>
          <w:rFonts w:ascii="Times New Roman"/>
          <w:b w:val="false"/>
          <w:i w:val="false"/>
          <w:color w:val="000000"/>
          <w:sz w:val="28"/>
        </w:rPr>
        <w:t>
      22. Қазақстан Республикасы Мәдениет және спорт министрлігінің "Кәркен Ахметов атындағы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мекемесіне.</w:t>
      </w:r>
    </w:p>
    <w:bookmarkEnd w:id="57"/>
    <w:bookmarkStart w:name="z100" w:id="58"/>
    <w:p>
      <w:pPr>
        <w:spacing w:after="0"/>
        <w:ind w:left="0"/>
        <w:jc w:val="both"/>
      </w:pPr>
      <w:r>
        <w:rPr>
          <w:rFonts w:ascii="Times New Roman"/>
          <w:b w:val="false"/>
          <w:i w:val="false"/>
          <w:color w:val="000000"/>
          <w:sz w:val="28"/>
        </w:rPr>
        <w:t>
      23. Қазақстан Республикасы Мәдениет және спорт министрлігінің "Риддер қаласындағы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мекемесіне.</w:t>
      </w:r>
    </w:p>
    <w:bookmarkEnd w:id="58"/>
    <w:bookmarkStart w:name="z101" w:id="59"/>
    <w:p>
      <w:pPr>
        <w:spacing w:after="0"/>
        <w:ind w:left="0"/>
        <w:jc w:val="both"/>
      </w:pPr>
      <w:r>
        <w:rPr>
          <w:rFonts w:ascii="Times New Roman"/>
          <w:b w:val="false"/>
          <w:i w:val="false"/>
          <w:color w:val="000000"/>
          <w:sz w:val="28"/>
        </w:rPr>
        <w:t>
      24. Қазақстан Республикасы Мәдениет және спорт министрлігінің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 Қазақстан Республикасы Мәдениет және спорт министрлігі Спорт және дене шынықтыру істері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мекемесіне.</w:t>
      </w:r>
    </w:p>
    <w:bookmarkEnd w:id="59"/>
    <w:bookmarkStart w:name="z102" w:id="60"/>
    <w:p>
      <w:pPr>
        <w:spacing w:after="0"/>
        <w:ind w:left="0"/>
        <w:jc w:val="both"/>
      </w:pPr>
      <w:r>
        <w:rPr>
          <w:rFonts w:ascii="Times New Roman"/>
          <w:b w:val="false"/>
          <w:i w:val="false"/>
          <w:color w:val="000000"/>
          <w:sz w:val="28"/>
        </w:rPr>
        <w:t>
      25. Қазақстан Республикасы Мәдениет және спорт министрлігінің "Допингке қарсы ұлттық орталық" республикалық мемлекеттік мекемесі Қазақстан Республикасы Мәдениет және спорт министрлігі Спорт және дене шынықтыру істері комитетінің "Допингке қарсы ұлттық орталық" республикалық мемлекеттік мекемесіне.</w:t>
      </w:r>
    </w:p>
    <w:bookmarkEnd w:id="60"/>
    <w:bookmarkStart w:name="z103" w:id="61"/>
    <w:p>
      <w:pPr>
        <w:spacing w:after="0"/>
        <w:ind w:left="0"/>
        <w:jc w:val="both"/>
      </w:pPr>
      <w:r>
        <w:rPr>
          <w:rFonts w:ascii="Times New Roman"/>
          <w:b w:val="false"/>
          <w:i w:val="false"/>
          <w:color w:val="000000"/>
          <w:sz w:val="28"/>
        </w:rPr>
        <w:t>
      26. Қазақстан Республикасы Мәдениет және спорт министрлігінің "Шайсұлтан Шаяхметов атындағы тiлдердi дамытудың республикалық үйлестiру-әдiстемелiк орталығы" республикалық мемлекеттiк қазыналық кәсiпорны Қазақстан Республикасы Мәдениет және спорт министрлігі Тілдерді дамыту және қоғамдық-саяси жұмыс комитетінің "Шайсұлтан Шаяхметов атындағы тiлдердi дамытудың республикалық үйлестiру-әдiстемелiк орталығы" республикалық мемлекеттiк қазыналық кәсiпорнына.</w:t>
      </w:r>
    </w:p>
    <w:bookmarkEnd w:id="61"/>
    <w:bookmarkStart w:name="z104" w:id="62"/>
    <w:p>
      <w:pPr>
        <w:spacing w:after="0"/>
        <w:ind w:left="0"/>
        <w:jc w:val="both"/>
      </w:pPr>
      <w:r>
        <w:rPr>
          <w:rFonts w:ascii="Times New Roman"/>
          <w:b w:val="false"/>
          <w:i w:val="false"/>
          <w:color w:val="000000"/>
          <w:sz w:val="28"/>
        </w:rPr>
        <w:t>
      27. Қазақстан Республикасы Мәдениет және спорт министрлігінің "Мәдениеттер мен діндердің халықаралық орталығы" республикалық мемлекеттік мекемесі Қазақстан Республикасы Мәдениет және спорт министрлігі Дін істері комитетінің "Мәдениеттер мен діндердің халықаралық орталығы" республикалық мемлекеттік мекемесіне.</w:t>
      </w:r>
    </w:p>
    <w:bookmarkEnd w:id="62"/>
    <w:bookmarkStart w:name="z105" w:id="63"/>
    <w:p>
      <w:pPr>
        <w:spacing w:after="0"/>
        <w:ind w:left="0"/>
        <w:jc w:val="both"/>
      </w:pPr>
      <w:r>
        <w:rPr>
          <w:rFonts w:ascii="Times New Roman"/>
          <w:b w:val="false"/>
          <w:i w:val="false"/>
          <w:color w:val="000000"/>
          <w:sz w:val="28"/>
        </w:rPr>
        <w:t>
      28. Қазақстан Республикасы Мәдениет және спорт министрлігінің "Дін мәселелері жөніндегі ғылыми-зерттеу және талдау орталығы" республикалық мемлекеттік мекемесі Қазақстан Республикасы Мәдениет және спорт министрлігі Дін істері комитетінің "Дін мәселелері жөніндегі ғылыми-зерттеу және талдау орталығы" республикалық мемлекеттік мекемесіне.</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