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adf53" w14:textId="5eadf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"Азаматтық қызметшілер лауазымдарының тізбесін бекіту туралы" 2007 жылғы 27 қыркүйектегі № 850 және "Азаматтық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туралы" 2007 жылғы 29 желтоқсандағы № 1400 қаулыларына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31 желтоқсандағы № 1427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27.11.2015 </w:t>
      </w:r>
      <w:r>
        <w:rPr>
          <w:rFonts w:ascii="Times New Roman"/>
          <w:b w:val="false"/>
          <w:i w:val="false"/>
          <w:color w:val="000000"/>
          <w:sz w:val="28"/>
        </w:rPr>
        <w:t>№ 957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31.12.2015 </w:t>
      </w:r>
      <w:r>
        <w:rPr>
          <w:rFonts w:ascii="Times New Roman"/>
          <w:b w:val="false"/>
          <w:i w:val="false"/>
          <w:color w:val="000000"/>
          <w:sz w:val="28"/>
        </w:rPr>
        <w:t>№ 1193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(01.01.2016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ҚР Үкіметінің 27.11.2015 </w:t>
      </w:r>
      <w:r>
        <w:rPr>
          <w:rFonts w:ascii="Times New Roman"/>
          <w:b w:val="false"/>
          <w:i w:val="false"/>
          <w:color w:val="000000"/>
          <w:sz w:val="28"/>
        </w:rPr>
        <w:t>№ 957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; 31.12.2015 </w:t>
      </w:r>
      <w:r>
        <w:rPr>
          <w:rFonts w:ascii="Times New Roman"/>
          <w:b w:val="false"/>
          <w:i w:val="false"/>
          <w:color w:val="000000"/>
          <w:sz w:val="28"/>
        </w:rPr>
        <w:t>№ 1193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қаулыларымен.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