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724" w14:textId="f67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аймағындағы халықтың ең төменгі тіршілігін қамтамасыз ету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1423 қаулысы. Күші жойылды - Қазақстан Республикасы Үкіметінің 2023 жылғы 11 шілдедегі № 552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26) тармақшасына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төтенше жағдай аймағындағы халықтың ең төменгі тіршілігін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 аймағындағы халықтың ең төменгі тіршілігін қамтамасыз ету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халықтың жан басына шаққанда азық-түлік өнімдері (грамм/тәулігіне)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қайта есептегенде нан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қайта есептегенде сүт және сүт өнімдері,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ішкиім, аяқ киім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жазғы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қысқы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Қолғап, биялай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көктемгі немесе күзгі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Ішкиім (ж-қ)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жазғы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қысқы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көктемгі немесе күзгі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Ыдыс-аяқ, төсек жабдықтары, жеке гигиена заттары, жуу құралдары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металл тостаған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 орамалымен, бір адамға бір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гигиена заттары, бір адамға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10 адамға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шәйнек, 10 адамға (дана)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айына адамға (гр.)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құралдары, айына бір адамға (гр.)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Ауызсу, тәулігіне адам басына литр (алымында 14 жастан және одан жоғары, бөлгішінде 1 жастан 14 жасқа дейін және бала емізетін аналар)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дайындау, жуыну үшін (тәулігіне адам басына литр),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және асханалық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және қолды жуу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санитариялық-гигиеналық қажеттілігін қанағаттандыру және үй-жайлардың санитариялық-гигиеналық жай-күйін қамтамасыз ету үшін, тәулігіне адам басына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және химиялық тазарту орындары, килограмға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Коммуналдық-тұрмыстық көрсетілген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Шатырда орналастыру, адам басына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жуғыштар, адам басына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Дәретханалар, адам басына 1 дәретхана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және душтық құрылғылар, адам басына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тазарту орындары,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кәсіпорындары, 1 адамға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жылу (тәулігіне 1 адамға отынның килограммы):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4,78/0,41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ерлер мен әйелдерді азық-түлік өнімдерімен қамтамасыз ету, сондай-ақ төтенше жағдай аймағындағы халықтың ең төменгі тіршілігін қамтамасыз ету нормаларына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азық-түлік өнімін алмастыру нормалары.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аймағындағы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ең төменгі тіршілігін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нормаларына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Азық-түлік өнімдерімен қамтамасыз ету нормалары: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грамм/тәулігіне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4 жасқа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20-59 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 және одан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талған 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алмастыру нормалары: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Граммдағы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өнімнің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өнімнің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 бидай мен 1-сұрыпты бидай ұнынан пісірілген нан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бидайдан немесе бидай және 2-сұрыпты ұннан пісірілген кептірілген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және 2-сұрыпты бидай ұнынан пісірілген жай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ақ нан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кептірілген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маймен жақсартылған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батондармен;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 пісірілген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жармамен;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жармалық, көкөністік, жармалық-көкөністік концентраттармен;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 тұздығындағы бұршаққап, соя"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жартылай фабрикат табиғи картоппен (құйманы қосқанда);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және ашытылған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картоппен және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картоп езбесімен, картоп жармашасымен, картоппен және сублимациялық кепкен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маринадталған көкөніс және бұршаққапты консервілермен (құйманы қосқанда);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астың етсіз бірінші тағамдардың көкөністік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қоспалы көкөністік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көкөністік консервілермен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түйнекті пияз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түйнекті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сарымсақпен;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сарымсақпен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Баспаланған ашытқы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ашытқымен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(сиыр, шошқа, қой)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ет кесектерімен;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кесектерімен;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қосымша өнімдермен (соның ішінде бауырмен);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2-санатты өнімдермен;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ішек-қарны алынған құс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ішек-қарны алынған және алынбаған құс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және жылумен кептірілген етпен;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 және сосискамен (сарделькамен);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етпен (ысталған шошқа етімен, төс етімен, орамалармен, жартылай ысталған шұжықпен);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ет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құс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(суытылған, мұздатылған және тұздалған күйінде басы жоқ);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ысталған шұжық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еттермен (ысталған шошқа етімен, төс етпен, орамалармен, жартылай ысталған шұжықпен);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(суытылған, мұздатылған және тұздалған күйінде ішек-қарны алынған, басы жоқ)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балықпен және сублимациялық кептірілген балықпен;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тұздалған майшабақпен бұзылу жағдайына қарамастан;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тіскебасар көкөніс консервілерімен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консервіленген маймен;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Шыжғырылған мал майы, маргарин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майымен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(100 грамға 100 текше сантиметр сүт деп шартты түрде алынған) мыналармен ауыстырылады: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табиғи сүтпен, құрғақ қатықпен және сублимациялық кепкен ашыған сүт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қоюлатылған қант қосылған сүтпен (100 грамға 100 текше сантиметр сүт деп шартты түрде алынған);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стерильденген, қантсыз қоюлатылған сүтпен(100 грамға 100 текше сантиметр сүт деп шартты түрде алынған);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қоюлатылған сүтпен және қант қосылған какаомен;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сүт өнімдерімен (айран, қатық, ацидофилин);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қаймақпен;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балқыған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қант қосылған кілегеймен;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қосындысымен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қағымен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галеталармен, білезік тәріздес нан өнімдерімен, вафлимен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езбесімен;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тұздығымен, ащы қышқыл деликатесті тұздықпен;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жас қызанақпен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жидектермен;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апельсиндермен, мандариндермен;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жемістермен немесе жидектермен;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компоттармен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шырындармен;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кұрғақ заты 50%-дан кем емес концентратты жеміс және жидек шырындармен;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сублимациялык кепкен шырындарға;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жемістердің және жидектердің сығындысымен;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джемдермен, повидломен;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сығындысындағы кисель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шырындары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қышқылымен және қантпен;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немесе көкөніс шырынымен;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және жидекті сығындысындағы кисель концентраты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кофемен;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сұрыпты қара байха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байха шай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шаймен;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алмастырылады: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сығындысынан кисел концентратымен;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спиртті сірке суы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 эссенциясымен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