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6c96" w14:textId="d4a6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мемлекеттік-жекешелік әріптестік саласында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1414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мемлекеттік-жекешелік әріптестік саласында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мемлекеттік-жекешелік әріптестік саласында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1. 1999 жылғы 1 шiлдедегi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541-баптың 6-тармағы мынадай редакцияда жазылсын:</w:t>
      </w:r>
      <w:r>
        <w:br/>
      </w:r>
      <w:r>
        <w:rPr>
          <w:rFonts w:ascii="Times New Roman"/>
          <w:b w:val="false"/>
          <w:i w:val="false"/>
          <w:color w:val="000000"/>
          <w:sz w:val="28"/>
        </w:rPr>
        <w:t>
      «6. Мемлекеттік мүлікті мемлекеттік-жекешелік әріптестік не концессия шарты негізінде мүліктік жалдауға тапсыру ерекшеліктері Қазақстан Республикасының мемлекеттік-жекешелік әріптестік және концессиялар туралы заңнамалық актілерінде белгіленеді.»;</w:t>
      </w:r>
      <w:r>
        <w:br/>
      </w:r>
      <w:r>
        <w:rPr>
          <w:rFonts w:ascii="Times New Roman"/>
          <w:b w:val="false"/>
          <w:i w:val="false"/>
          <w:color w:val="000000"/>
          <w:sz w:val="28"/>
        </w:rPr>
        <w:t>
      2) 883-баптың 4-тармағы мынадай редакцияда жазылсын:</w:t>
      </w:r>
      <w:r>
        <w:br/>
      </w:r>
      <w:r>
        <w:rPr>
          <w:rFonts w:ascii="Times New Roman"/>
          <w:b w:val="false"/>
          <w:i w:val="false"/>
          <w:color w:val="000000"/>
          <w:sz w:val="28"/>
        </w:rPr>
        <w:t>
      «4. Мемлекеттiк мүлiктi сенiмгерлiкпен басқару ерекшелiктерi Қазақстан Республикасының мемлекеттiк мүлiк, мемлекеттік-жекешелік әріптестік, концессиялар туралы заңнамалық актiлерiнде және Қазақстан Республикасының өзге де заңнамалық актiлерiнде белгiленедi.».</w:t>
      </w:r>
      <w:r>
        <w:br/>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36-бапта:</w:t>
      </w:r>
      <w:r>
        <w:br/>
      </w:r>
      <w:r>
        <w:rPr>
          <w:rFonts w:ascii="Times New Roman"/>
          <w:b w:val="false"/>
          <w:i w:val="false"/>
          <w:color w:val="000000"/>
          <w:sz w:val="28"/>
        </w:rPr>
        <w:t>
      1-тармақтың тоғызыншы абзацы мынадай редакцияда жазылсын:</w:t>
      </w:r>
      <w:r>
        <w:br/>
      </w:r>
      <w:r>
        <w:rPr>
          <w:rFonts w:ascii="Times New Roman"/>
          <w:b w:val="false"/>
          <w:i w:val="false"/>
          <w:color w:val="000000"/>
          <w:sz w:val="28"/>
        </w:rPr>
        <w:t>
      «мемлекеттік-жекешелік әріптестік не концессия шартының қолданылу мерзіміне;».</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Уақытша өтеусiз жер пайдалану мерзiмi жер учаскелерiн қызметтiк жер телiмi түрiнде және тозған әрi бүлiнген жердi қалпына келтiру үшiн берiлетiн жағдайларды қоспағанда, сондай-ақ мемлекеттік-жекешелік әріптестік жобаларын іске асыру үшін жер учаскелерін беру жағдайларында бес жылдан аспауға тиiс.»;</w:t>
      </w:r>
      <w:r>
        <w:br/>
      </w:r>
      <w:r>
        <w:rPr>
          <w:rFonts w:ascii="Times New Roman"/>
          <w:b w:val="false"/>
          <w:i w:val="false"/>
          <w:color w:val="000000"/>
          <w:sz w:val="28"/>
        </w:rPr>
        <w:t>
      2) 48-баптың 1-тармағының 17) тармақшасы мынадай редакцияда жазылсын:</w:t>
      </w:r>
      <w:r>
        <w:br/>
      </w:r>
      <w:r>
        <w:rPr>
          <w:rFonts w:ascii="Times New Roman"/>
          <w:b w:val="false"/>
          <w:i w:val="false"/>
          <w:color w:val="000000"/>
          <w:sz w:val="28"/>
        </w:rPr>
        <w:t>
      «17) мемлекеттік-жекешелік әріптестік жобаларын іске асыру үшін жекеше әріптестерге не концессиялық жобаларды іске асыру үшін концессионерлерге;»;</w:t>
      </w:r>
      <w:r>
        <w:br/>
      </w:r>
      <w:r>
        <w:rPr>
          <w:rFonts w:ascii="Times New Roman"/>
          <w:b w:val="false"/>
          <w:i w:val="false"/>
          <w:color w:val="000000"/>
          <w:sz w:val="28"/>
        </w:rPr>
        <w:t>
      3) 114-баптың 1-тармағының 5) тармақшасы мынадай редакцияда жазылсын:</w:t>
      </w:r>
      <w:r>
        <w:br/>
      </w:r>
      <w:r>
        <w:rPr>
          <w:rFonts w:ascii="Times New Roman"/>
          <w:b w:val="false"/>
          <w:i w:val="false"/>
          <w:color w:val="000000"/>
          <w:sz w:val="28"/>
        </w:rPr>
        <w:t>
      «5) мемлекеттік-жекешелік әріптестік не концессия шарттары бойынша темір жолдар мен темір жол көлігінің объектілеріне бөліп берілген жер жатады.».</w:t>
      </w:r>
      <w:r>
        <w:br/>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19-II, 96-құжат; 2014 жылғы 19 қарашада «Егемен Қазақстан» және «Казахстанская правда» газеттерiнде жарияланған «Қазақстан Республикасының кейбiр заңнамалық актiлерiне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8, 9-бөлiмдердiң, 30, 31, 32 және 33-тараулардың, 151, 156, 160, 161, 162, 163, 164, 165 және 230-баптардың тақырыптары мынадай редакцияда жазылсын:</w:t>
      </w:r>
      <w:r>
        <w:br/>
      </w:r>
      <w:r>
        <w:rPr>
          <w:rFonts w:ascii="Times New Roman"/>
          <w:b w:val="false"/>
          <w:i w:val="false"/>
          <w:color w:val="000000"/>
          <w:sz w:val="28"/>
        </w:rPr>
        <w:t>
      «8-бөлім. Бюджеттік инвестициялар және мемлекеттік-жекешелік әріптестік жобалары»;</w:t>
      </w:r>
      <w:r>
        <w:br/>
      </w:r>
      <w:r>
        <w:rPr>
          <w:rFonts w:ascii="Times New Roman"/>
          <w:b w:val="false"/>
          <w:i w:val="false"/>
          <w:color w:val="000000"/>
          <w:sz w:val="28"/>
        </w:rPr>
        <w:t>
      «9-бөлім. Мемлекеттік-жекешелік әріптестік жобалары бойынша мемлекеттік міндеттемелер, оның ішінде мемлекеттік концессиялық міндеттемелер»;</w:t>
      </w:r>
      <w:r>
        <w:br/>
      </w:r>
      <w:r>
        <w:rPr>
          <w:rFonts w:ascii="Times New Roman"/>
          <w:b w:val="false"/>
          <w:i w:val="false"/>
          <w:color w:val="000000"/>
          <w:sz w:val="28"/>
        </w:rPr>
        <w:t>
      «30-тарау. Бюджеттік инвестицияларды және мемлекеттік-жекешелік әріптестік жобаларын жоспарлау»;</w:t>
      </w:r>
      <w:r>
        <w:br/>
      </w:r>
      <w:r>
        <w:rPr>
          <w:rFonts w:ascii="Times New Roman"/>
          <w:b w:val="false"/>
          <w:i w:val="false"/>
          <w:color w:val="000000"/>
          <w:sz w:val="28"/>
        </w:rPr>
        <w:t>
      «31-тарау. Бюджеттік инвестицияларды және мемлекеттік-жекешелік әріптестік жобаларын жүзеге асыру»;</w:t>
      </w:r>
      <w:r>
        <w:br/>
      </w:r>
      <w:r>
        <w:rPr>
          <w:rFonts w:ascii="Times New Roman"/>
          <w:b w:val="false"/>
          <w:i w:val="false"/>
          <w:color w:val="000000"/>
          <w:sz w:val="28"/>
        </w:rPr>
        <w:t>
      «32-тарау. Мемлекеттік-жекешелік әріптестік жобалары бойынша мемлекеттік міндеттемелер, оның ішінде мемлекеттік концессиялық міндеттемелер»;</w:t>
      </w:r>
      <w:r>
        <w:br/>
      </w:r>
      <w:r>
        <w:rPr>
          <w:rFonts w:ascii="Times New Roman"/>
          <w:b w:val="false"/>
          <w:i w:val="false"/>
          <w:color w:val="000000"/>
          <w:sz w:val="28"/>
        </w:rPr>
        <w:t>
      «33-тарау. Жергілікті атқарушы органдардың мемлекеттік-жекешелік әріптестік жобалары бойынша мемлекеттік міндеттемелері, оның ішінде мемлекеттік концессиялық міндеттемелері»;</w:t>
      </w:r>
      <w:r>
        <w:br/>
      </w:r>
      <w:r>
        <w:rPr>
          <w:rFonts w:ascii="Times New Roman"/>
          <w:b w:val="false"/>
          <w:i w:val="false"/>
          <w:color w:val="000000"/>
          <w:sz w:val="28"/>
        </w:rPr>
        <w:t>
      «151-бап. Бюджеттiк инвестициялар және мемлекеттік-жекешелік әріптестік жобалары туралы жалпы ережелер»;</w:t>
      </w:r>
      <w:r>
        <w:br/>
      </w:r>
      <w:r>
        <w:rPr>
          <w:rFonts w:ascii="Times New Roman"/>
          <w:b w:val="false"/>
          <w:i w:val="false"/>
          <w:color w:val="000000"/>
          <w:sz w:val="28"/>
        </w:rPr>
        <w:t>
      «156-бап. Мемлекеттік-жекешелік әріптестік жобалары бойынша мемлекеттік міндеттемелерді, оның ішінде мемлекеттік концессиялық міндеттемелерді қабылдау үшін негіздер»;</w:t>
      </w:r>
      <w:r>
        <w:br/>
      </w:r>
      <w:r>
        <w:rPr>
          <w:rFonts w:ascii="Times New Roman"/>
          <w:b w:val="false"/>
          <w:i w:val="false"/>
          <w:color w:val="000000"/>
          <w:sz w:val="28"/>
        </w:rPr>
        <w:t>
      «160-бап. Мемлекеттік-жекешелік әріптестік жобалары бойынша мемлекеттік міндеттемелер туралы, оның ішінде мемлекеттiк концессиялық мiндеттемелер туралы жалпы ережелер»;</w:t>
      </w:r>
      <w:r>
        <w:br/>
      </w:r>
      <w:r>
        <w:rPr>
          <w:rFonts w:ascii="Times New Roman"/>
          <w:b w:val="false"/>
          <w:i w:val="false"/>
          <w:color w:val="000000"/>
          <w:sz w:val="28"/>
        </w:rPr>
        <w:t>
      «161-бап. Мемлекеттік-жекешелік әріптестік жобалары бойынша мемлекеттік міндеттемелерді, оның ішінде мемлекеттiк концессиялық мiндеттемелерді есепке алу және олардың мониторингі»;</w:t>
      </w:r>
      <w:r>
        <w:br/>
      </w:r>
      <w:r>
        <w:rPr>
          <w:rFonts w:ascii="Times New Roman"/>
          <w:b w:val="false"/>
          <w:i w:val="false"/>
          <w:color w:val="000000"/>
          <w:sz w:val="28"/>
        </w:rPr>
        <w:t>
      «162-бап. Қазақстан Республикасы Үкіметінің мемлекеттік-жекешелік әріптестік жобалары бойынша мемлекеттік міндеттемелерді, оның ішінде мемлекеттiк концессиялық мiндеттемелерді қабылдауы және орындауы»;</w:t>
      </w:r>
      <w:r>
        <w:br/>
      </w:r>
      <w:r>
        <w:rPr>
          <w:rFonts w:ascii="Times New Roman"/>
          <w:b w:val="false"/>
          <w:i w:val="false"/>
          <w:color w:val="000000"/>
          <w:sz w:val="28"/>
        </w:rPr>
        <w:t>
      «163-бап. Жергілікті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мiндеттемелерді қабылдауы»;</w:t>
      </w:r>
      <w:r>
        <w:br/>
      </w:r>
      <w:r>
        <w:rPr>
          <w:rFonts w:ascii="Times New Roman"/>
          <w:b w:val="false"/>
          <w:i w:val="false"/>
          <w:color w:val="000000"/>
          <w:sz w:val="28"/>
        </w:rPr>
        <w:t>
      «164-бап. Жергілікті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мiндеттемелерді қабылдауын шектеу»;</w:t>
      </w:r>
      <w:r>
        <w:br/>
      </w:r>
      <w:r>
        <w:rPr>
          <w:rFonts w:ascii="Times New Roman"/>
          <w:b w:val="false"/>
          <w:i w:val="false"/>
          <w:color w:val="000000"/>
          <w:sz w:val="28"/>
        </w:rPr>
        <w:t>
      «165-бап. Жергілікті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мiндеттемелерді орындауы»;</w:t>
      </w:r>
      <w:r>
        <w:br/>
      </w:r>
      <w:r>
        <w:rPr>
          <w:rFonts w:ascii="Times New Roman"/>
          <w:b w:val="false"/>
          <w:i w:val="false"/>
          <w:color w:val="000000"/>
          <w:sz w:val="28"/>
        </w:rPr>
        <w:t>
      «230-бап. Мемлекет кепілгерліктерін беру немесе олардың көлемін ұлғайту үшін мемлекеттік-жекешелік әріптестік жобаларын іріктеу»;</w:t>
      </w:r>
      <w:r>
        <w:br/>
      </w:r>
      <w:r>
        <w:rPr>
          <w:rFonts w:ascii="Times New Roman"/>
          <w:b w:val="false"/>
          <w:i w:val="false"/>
          <w:color w:val="000000"/>
          <w:sz w:val="28"/>
        </w:rPr>
        <w:t>
      2) 3-бапта:</w:t>
      </w:r>
      <w:r>
        <w:br/>
      </w:r>
      <w:r>
        <w:rPr>
          <w:rFonts w:ascii="Times New Roman"/>
          <w:b w:val="false"/>
          <w:i w:val="false"/>
          <w:color w:val="000000"/>
          <w:sz w:val="28"/>
        </w:rPr>
        <w:t>
      1-тармақ:</w:t>
      </w:r>
      <w:r>
        <w:br/>
      </w:r>
      <w:r>
        <w:rPr>
          <w:rFonts w:ascii="Times New Roman"/>
          <w:b w:val="false"/>
          <w:i w:val="false"/>
          <w:color w:val="000000"/>
          <w:sz w:val="28"/>
        </w:rPr>
        <w:t>
      мынадай мазмұндағы 33-2) тармақшамен толықтырылсын:</w:t>
      </w:r>
      <w:r>
        <w:br/>
      </w:r>
      <w:r>
        <w:rPr>
          <w:rFonts w:ascii="Times New Roman"/>
          <w:b w:val="false"/>
          <w:i w:val="false"/>
          <w:color w:val="000000"/>
          <w:sz w:val="28"/>
        </w:rPr>
        <w:t>
      «33-2) мемлекеттік-жекешелік әріптестік жобасы – «Мемлекеттік жекешелік-әріптестік туралы» Қазақстан Республикасының Заңына сәйкес шектеулі уақыт кезеңі ішінде іске асырылатын және аяқталған сипатқа ие мемлекеттік-жекешелік әріптестікті жүзеге асыру жөніндегі іс-шаралар жиынтығы;»;</w:t>
      </w:r>
      <w:r>
        <w:br/>
      </w:r>
      <w:r>
        <w:rPr>
          <w:rFonts w:ascii="Times New Roman"/>
          <w:b w:val="false"/>
          <w:i w:val="false"/>
          <w:color w:val="000000"/>
          <w:sz w:val="28"/>
        </w:rPr>
        <w:t>
      мынадай мазмұндағы 56-3) тармақшамен толықтырылсын:</w:t>
      </w:r>
      <w:r>
        <w:br/>
      </w:r>
      <w:r>
        <w:rPr>
          <w:rFonts w:ascii="Times New Roman"/>
          <w:b w:val="false"/>
          <w:i w:val="false"/>
          <w:color w:val="000000"/>
          <w:sz w:val="28"/>
        </w:rPr>
        <w:t>
      «56-3) мемлекеттік-жекешелік әріптестік жобалары бойынша мемлекеттік міндеттемелер – жасалған мемлекеттік-жекешелік әріптестік шарттары бойынша белгілі бір күнге мемлекеттік бюджеттен бөлініп, мемлекеттік әріптес қабылдаған және орындамаған қаржылық міндеттемелердің сомасы бойынша мемлекеттік әріптестің құқықтары мен міндеттерінің жиынтығы;»;</w:t>
      </w:r>
      <w:r>
        <w:br/>
      </w:r>
      <w:r>
        <w:rPr>
          <w:rFonts w:ascii="Times New Roman"/>
          <w:b w:val="false"/>
          <w:i w:val="false"/>
          <w:color w:val="000000"/>
          <w:sz w:val="28"/>
        </w:rPr>
        <w:t>
      3) 39-баптың алтыншы абзацы мынадай редакцияда жазылсын:</w:t>
      </w:r>
      <w:r>
        <w:br/>
      </w: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орындау;»;</w:t>
      </w:r>
      <w:r>
        <w:br/>
      </w:r>
      <w:r>
        <w:rPr>
          <w:rFonts w:ascii="Times New Roman"/>
          <w:b w:val="false"/>
          <w:i w:val="false"/>
          <w:color w:val="000000"/>
          <w:sz w:val="28"/>
        </w:rPr>
        <w:t>
      4) 53-бапта:</w:t>
      </w:r>
      <w:r>
        <w:br/>
      </w:r>
      <w:r>
        <w:rPr>
          <w:rFonts w:ascii="Times New Roman"/>
          <w:b w:val="false"/>
          <w:i w:val="false"/>
          <w:color w:val="000000"/>
          <w:sz w:val="28"/>
        </w:rPr>
        <w:t>
      1-тармақтың 12) тармақшасының жетінші абзацы мынадай редакцияда жазылсын:</w:t>
      </w:r>
      <w:r>
        <w:br/>
      </w:r>
      <w:r>
        <w:rPr>
          <w:rFonts w:ascii="Times New Roman"/>
          <w:b w:val="false"/>
          <w:i w:val="false"/>
          <w:color w:val="000000"/>
          <w:sz w:val="28"/>
        </w:rPr>
        <w:t>
      «Қазақстан Республикасы Үкiметiнiң мемлекеттік-жекешелік әріптестік жобалары бойынша мемлекеттік міндеттемелерін, оның ішінде мемлекеттік концессиялық мiндеттемелерiн орындау.»;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осы баптың 1-тармағында көрсетiлген бағыттар бойынша бюджеттiк инвестициялық жобаларға,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орындауға, халықаралық ынтымақтастыққа, қолданбалы ғылыми зерттеулерге және нормативтiк-әдiстемелiк қамтамасыз етуге;»;</w:t>
      </w:r>
      <w:r>
        <w:br/>
      </w:r>
      <w:r>
        <w:rPr>
          <w:rFonts w:ascii="Times New Roman"/>
          <w:b w:val="false"/>
          <w:i w:val="false"/>
          <w:color w:val="000000"/>
          <w:sz w:val="28"/>
        </w:rPr>
        <w:t>
      5) 54-бапта:</w:t>
      </w:r>
      <w:r>
        <w:br/>
      </w:r>
      <w:r>
        <w:rPr>
          <w:rFonts w:ascii="Times New Roman"/>
          <w:b w:val="false"/>
          <w:i w:val="false"/>
          <w:color w:val="000000"/>
          <w:sz w:val="28"/>
        </w:rPr>
        <w:t>
      1-тармақтың 12) тармақшасының бесінші абзацы мынадай редакцияда жазылсын:</w:t>
      </w:r>
      <w:r>
        <w:br/>
      </w: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r>
        <w:br/>
      </w:r>
      <w:r>
        <w:rPr>
          <w:rFonts w:ascii="Times New Roman"/>
          <w:b w:val="false"/>
          <w:i w:val="false"/>
          <w:color w:val="000000"/>
          <w:sz w:val="28"/>
        </w:rPr>
        <w:t>
      6) 55-бапта:</w:t>
      </w:r>
      <w:r>
        <w:br/>
      </w:r>
      <w:r>
        <w:rPr>
          <w:rFonts w:ascii="Times New Roman"/>
          <w:b w:val="false"/>
          <w:i w:val="false"/>
          <w:color w:val="000000"/>
          <w:sz w:val="28"/>
        </w:rPr>
        <w:t>
      1-тармақтың 12) тармақшасының төртінші абзацы мынадай редакцияда жазылсын:</w:t>
      </w:r>
      <w:r>
        <w:br/>
      </w: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r>
        <w:br/>
      </w:r>
      <w:r>
        <w:rPr>
          <w:rFonts w:ascii="Times New Roman"/>
          <w:b w:val="false"/>
          <w:i w:val="false"/>
          <w:color w:val="000000"/>
          <w:sz w:val="28"/>
        </w:rPr>
        <w:t>
      7) 56-баптың 2-тармағының 2) тармақшасы мынадай редакцияда жазылсын:</w:t>
      </w:r>
      <w:r>
        <w:br/>
      </w: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r>
        <w:br/>
      </w:r>
      <w:r>
        <w:rPr>
          <w:rFonts w:ascii="Times New Roman"/>
          <w:b w:val="false"/>
          <w:i w:val="false"/>
          <w:color w:val="000000"/>
          <w:sz w:val="28"/>
        </w:rPr>
        <w:t>
      8) 67-баптың 3-тармағы мынадай редакцияда жазылсын:</w:t>
      </w:r>
      <w:r>
        <w:br/>
      </w:r>
      <w:r>
        <w:rPr>
          <w:rFonts w:ascii="Times New Roman"/>
          <w:b w:val="false"/>
          <w:i w:val="false"/>
          <w:color w:val="000000"/>
          <w:sz w:val="28"/>
        </w:rPr>
        <w:t>
      «3. Тұрақты сипаттағы шығыстар, күрделi шығыстар, сондай-ақ басталған (жалғасатын) бюджеттiк инвестициялық жобаларға және қабылданған мемлекеттік-жекешелік әріптестік жобалары бойынша мемлекеттік міндеттемелерді, оның ішінде мемлекеттiк концессиялық мiндеттемелердi орындауға арналған шығыстар базалық шығыстар болып табылады.»;</w:t>
      </w:r>
      <w:r>
        <w:br/>
      </w:r>
      <w:r>
        <w:rPr>
          <w:rFonts w:ascii="Times New Roman"/>
          <w:b w:val="false"/>
          <w:i w:val="false"/>
          <w:color w:val="000000"/>
          <w:sz w:val="28"/>
        </w:rPr>
        <w:t>
      9) 71-баптың 3-тармағының он бірінші абзацы мынадай редакцияда жазылсын:</w:t>
      </w:r>
      <w:r>
        <w:br/>
      </w:r>
      <w:r>
        <w:rPr>
          <w:rFonts w:ascii="Times New Roman"/>
          <w:b w:val="false"/>
          <w:i w:val="false"/>
          <w:color w:val="000000"/>
          <w:sz w:val="28"/>
        </w:rPr>
        <w:t>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мiндеттемелерiнiң лимитi;»;</w:t>
      </w:r>
      <w:r>
        <w:br/>
      </w:r>
      <w:r>
        <w:rPr>
          <w:rFonts w:ascii="Times New Roman"/>
          <w:b w:val="false"/>
          <w:i w:val="false"/>
          <w:color w:val="000000"/>
          <w:sz w:val="28"/>
        </w:rPr>
        <w:t>
      10) 79-баптың 2-тармағында:</w:t>
      </w:r>
      <w:r>
        <w:br/>
      </w:r>
      <w:r>
        <w:rPr>
          <w:rFonts w:ascii="Times New Roman"/>
          <w:b w:val="false"/>
          <w:i w:val="false"/>
          <w:color w:val="000000"/>
          <w:sz w:val="28"/>
        </w:rPr>
        <w:t>
      екінші бөліктің 3) тармақшасы мынадай редакцияда жазылсын:</w:t>
      </w:r>
      <w:r>
        <w:br/>
      </w:r>
      <w:r>
        <w:rPr>
          <w:rFonts w:ascii="Times New Roman"/>
          <w:b w:val="false"/>
          <w:i w:val="false"/>
          <w:color w:val="000000"/>
          <w:sz w:val="28"/>
        </w:rPr>
        <w:t>
      «3)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асыруға жоспарланатын мемлекеттік-жекешелік әріптестік жобаларының тiзбесi;»;</w:t>
      </w:r>
      <w:r>
        <w:br/>
      </w:r>
      <w:r>
        <w:rPr>
          <w:rFonts w:ascii="Times New Roman"/>
          <w:b w:val="false"/>
          <w:i w:val="false"/>
          <w:color w:val="000000"/>
          <w:sz w:val="28"/>
        </w:rPr>
        <w:t>
      үшінші бөліктің 3) тармақшасы мынадай редакцияда жазылсын:</w:t>
      </w:r>
      <w:r>
        <w:br/>
      </w:r>
      <w:r>
        <w:rPr>
          <w:rFonts w:ascii="Times New Roman"/>
          <w:b w:val="false"/>
          <w:i w:val="false"/>
          <w:color w:val="000000"/>
          <w:sz w:val="28"/>
        </w:rPr>
        <w:t>
      «3) мемлекеттік-жекешелік әріптестік жобалары бойынша мемлекеттік міндеттемелерді, оның ішінде мемлекеттiк концессиялық мiндеттемелердi жергілікті бюджеттен қаржыландыруды талап ететiн, іске асыруға жоспарланатын мемлекеттік-жекешелік әріптестік жобаларының тiзбесi;»;</w:t>
      </w:r>
      <w:r>
        <w:br/>
      </w:r>
      <w:r>
        <w:rPr>
          <w:rFonts w:ascii="Times New Roman"/>
          <w:b w:val="false"/>
          <w:i w:val="false"/>
          <w:color w:val="000000"/>
          <w:sz w:val="28"/>
        </w:rPr>
        <w:t>
      11) 110-баптың 7-тармағы мынадай редакцияда жазылсын:</w:t>
      </w:r>
      <w:r>
        <w:br/>
      </w:r>
      <w:r>
        <w:rPr>
          <w:rFonts w:ascii="Times New Roman"/>
          <w:b w:val="false"/>
          <w:i w:val="false"/>
          <w:color w:val="000000"/>
          <w:sz w:val="28"/>
        </w:rPr>
        <w:t>
      «7. Мемлекеттік-жекешелік әріптестік жобалары бойынша мемлекеттік міндеттемелерді, оның ішінде мемлекеттiк концессиялық мiндеттемелердi орындауға бағытталған бюджет қаражатының шығыстары бюджеттi атқару процесiнде секвестрлеуге жатпайды.»;</w:t>
      </w:r>
      <w:r>
        <w:br/>
      </w:r>
      <w:r>
        <w:rPr>
          <w:rFonts w:ascii="Times New Roman"/>
          <w:b w:val="false"/>
          <w:i w:val="false"/>
          <w:color w:val="000000"/>
          <w:sz w:val="28"/>
        </w:rPr>
        <w:t>
      12) 141-баптың 5) тармақшасы мынадай редакцияда жазылсын:</w:t>
      </w:r>
      <w:r>
        <w:br/>
      </w:r>
      <w:r>
        <w:rPr>
          <w:rFonts w:ascii="Times New Roman"/>
          <w:b w:val="false"/>
          <w:i w:val="false"/>
          <w:color w:val="000000"/>
          <w:sz w:val="28"/>
        </w:rPr>
        <w:t>
      «5) республикалық бюджет қаражатының, оның iшiнде нысаналы трансферттер мен кредиттердiң, байланысты гранттардың, мемлекеттiк және мемлекет кепiлдiк берген қарыздардың, мемлекеттік-жекешелік әріптестік жобалары бойынша мемлекеттік міндеттемелерді, оның ішінде мемлекеттiк концессиялық мiндеттемелердi орындауды қаржыландырудың, сондай-ақ мемлекеттiң кепiлгерлiктерi мен активтерiнiң Қазақстан Республикасының заңнамасына сәйкес пайдаланылуын бақылауды жүзеге асырады;»;</w:t>
      </w:r>
      <w:r>
        <w:br/>
      </w:r>
      <w:r>
        <w:rPr>
          <w:rFonts w:ascii="Times New Roman"/>
          <w:b w:val="false"/>
          <w:i w:val="false"/>
          <w:color w:val="000000"/>
          <w:sz w:val="28"/>
        </w:rPr>
        <w:t>
      13) 143-баптың 4) тармақшасы мынадай редакцияда жазылсын:</w:t>
      </w:r>
      <w:r>
        <w:br/>
      </w:r>
      <w:r>
        <w:rPr>
          <w:rFonts w:ascii="Times New Roman"/>
          <w:b w:val="false"/>
          <w:i w:val="false"/>
          <w:color w:val="000000"/>
          <w:sz w:val="28"/>
        </w:rPr>
        <w:t>
      «4) объектiлердi мемлекеттік-жекешелік әріптестікті іске асыру мақсаттары үшін бюджеттiк кредиттер беру, мемлекеттік-жекешелік әріптестік жобалары бойынша мемлекеттік міндеттемелердің, оның ішінде мемлекеттік концессиялық міндеттемелердің орындалуын қаржыландыру, мемлекеттiк кепiлдiктер мен мемлекет кепiлгерлiктерiн, байланысты гранттарды және мемлекет активтерiн беру шарттары мен рәсiмдерiнiң сақталуын бақылауды, сондай-ақ оларды пайдаланудың Қазақстан Республикасының заңнамасына сәйкестігін бақылауды жүзеге асырады;»;</w:t>
      </w:r>
      <w:r>
        <w:br/>
      </w:r>
      <w:r>
        <w:rPr>
          <w:rFonts w:ascii="Times New Roman"/>
          <w:b w:val="false"/>
          <w:i w:val="false"/>
          <w:color w:val="000000"/>
          <w:sz w:val="28"/>
        </w:rPr>
        <w:t>
      151-бапта: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Бюджеттiк инвестициялар мен мемлекеттік-жекешелік әріптестік жобалары республикалық және жергiлiктi болып бөлiнедi.»;</w:t>
      </w:r>
      <w:r>
        <w:br/>
      </w:r>
      <w:r>
        <w:rPr>
          <w:rFonts w:ascii="Times New Roman"/>
          <w:b w:val="false"/>
          <w:i w:val="false"/>
          <w:color w:val="000000"/>
          <w:sz w:val="28"/>
        </w:rPr>
        <w:t>
      3-тармақтың бірінші абзацы және 1) тармақшасы мынадай редакцияда жазылсын:</w:t>
      </w:r>
      <w:r>
        <w:br/>
      </w:r>
      <w:r>
        <w:rPr>
          <w:rFonts w:ascii="Times New Roman"/>
          <w:b w:val="false"/>
          <w:i w:val="false"/>
          <w:color w:val="000000"/>
          <w:sz w:val="28"/>
        </w:rPr>
        <w:t>
      «3. Мыналар:</w:t>
      </w:r>
      <w:r>
        <w:br/>
      </w:r>
      <w:r>
        <w:rPr>
          <w:rFonts w:ascii="Times New Roman"/>
          <w:b w:val="false"/>
          <w:i w:val="false"/>
          <w:color w:val="000000"/>
          <w:sz w:val="28"/>
        </w:rPr>
        <w:t>
      «1) бюджеттiк инвестициялар мен мемлекеттік-жекешелік әріптестік жобаларын, концессиялық жобаларды жүзеге асыру нәтижесiнде алынған мүлiкке туындайтын меншiк (республикалық немесе коммуналдық) құқығына байланысты республикалық немесе жергiлiктi ретiндегi меншiк түрi бойынша критерий;»;</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Бюджеттiк инвестицияларды және мемлекеттік-жекешелік әріптестік жобаларын республикалық ретiнде айқындау үшiн олардың осы баптың 3-тармағында көрсетiлген критерийлердiң бiрiне сәйкестiгi жеткiлiктi болады.</w:t>
      </w:r>
      <w:r>
        <w:br/>
      </w:r>
      <w:r>
        <w:rPr>
          <w:rFonts w:ascii="Times New Roman"/>
          <w:b w:val="false"/>
          <w:i w:val="false"/>
          <w:color w:val="000000"/>
          <w:sz w:val="28"/>
        </w:rPr>
        <w:t>
      5. Жергiлiктi бюджеттiк инвестициялар мен мемлекеттік-жекешелік әріптестік жобаларын облыстық, республикалық маңызы бар қалалардың, астананың және аудандық (облыстық маңызы бар қалалардың) деп сыныптау осы баптың 3-тармағында көзделген критерийлердiң негiзiнде жүзеге асырылады.»;</w:t>
      </w:r>
      <w:r>
        <w:br/>
      </w:r>
      <w:r>
        <w:rPr>
          <w:rFonts w:ascii="Times New Roman"/>
          <w:b w:val="false"/>
          <w:i w:val="false"/>
          <w:color w:val="000000"/>
          <w:sz w:val="28"/>
        </w:rPr>
        <w:t>
      15) 154-баптың 2-тармағының бірінші бөлігі мынадай редакцияда жазылсын:</w:t>
      </w:r>
      <w:r>
        <w:br/>
      </w:r>
      <w:r>
        <w:rPr>
          <w:rFonts w:ascii="Times New Roman"/>
          <w:b w:val="false"/>
          <w:i w:val="false"/>
          <w:color w:val="000000"/>
          <w:sz w:val="28"/>
        </w:rPr>
        <w:t>
      «2. Бюджеттік бағдарламалар әкімшілері мемлекеттік жоспарлау жөніндегі орталық немесе жергілікті уәкілетті органға заңды тұлғалардың жарғылық капиталына мемлекеттің қатысуы арқылы бюджеттік инвестицияларды іске асырудың орындылығы туралы мемлекеттік инвестициялық жобаның инвестициялық ұсынысына экономикалық қорытынды немесе мемлекеттік-жекешелік әріптестік жобасының тұжырымдамасына экономикалық қорытынды негізінде қаржылық-экономикалық негіздемелер енгізеді.»;</w:t>
      </w:r>
      <w:r>
        <w:br/>
      </w:r>
      <w:r>
        <w:rPr>
          <w:rFonts w:ascii="Times New Roman"/>
          <w:b w:val="false"/>
          <w:i w:val="false"/>
          <w:color w:val="000000"/>
          <w:sz w:val="28"/>
        </w:rPr>
        <w:t>
      16) мынадай мазмұндағы 154-1, 154-2, 154-3 және 154-4-баптармен толықтырылсын:</w:t>
      </w:r>
      <w:r>
        <w:br/>
      </w:r>
      <w:r>
        <w:rPr>
          <w:rFonts w:ascii="Times New Roman"/>
          <w:b w:val="false"/>
          <w:i w:val="false"/>
          <w:color w:val="000000"/>
          <w:sz w:val="28"/>
        </w:rPr>
        <w:t>
      «154-1-бап. Мемлекеттік-жекешелік әріптестік жобаларын</w:t>
      </w:r>
      <w:r>
        <w:br/>
      </w:r>
      <w:r>
        <w:rPr>
          <w:rFonts w:ascii="Times New Roman"/>
          <w:b w:val="false"/>
          <w:i w:val="false"/>
          <w:color w:val="000000"/>
          <w:sz w:val="28"/>
        </w:rPr>
        <w:t>
                  жоспарлау</w:t>
      </w:r>
      <w:r>
        <w:br/>
      </w:r>
      <w:r>
        <w:rPr>
          <w:rFonts w:ascii="Times New Roman"/>
          <w:b w:val="false"/>
          <w:i w:val="false"/>
          <w:color w:val="000000"/>
          <w:sz w:val="28"/>
        </w:rPr>
        <w:t>
      1. Мемлекеттік бюджеттен шығыстар көзделетін мемлекеттік-жекешелік әріптестік жобасының тұжырымдамасын бюджеттік бағдарлама әкімшісі әзірлейді және оларды осы Кодекстің 152-бабында көзделген инвестициялық ұсыныс кезеңін өткізбей, мемлекеттік жоспарлау жөніндегі орталық немесе жергілікті уәкілетті органға енгізеді.</w:t>
      </w:r>
      <w:r>
        <w:br/>
      </w:r>
      <w:r>
        <w:rPr>
          <w:rFonts w:ascii="Times New Roman"/>
          <w:b w:val="false"/>
          <w:i w:val="false"/>
          <w:color w:val="000000"/>
          <w:sz w:val="28"/>
        </w:rPr>
        <w:t>
      2. Мемлекеттік-жекешелік әріптестік жобасының тұжырымдамасы салалық сараптама жасауға жатады.</w:t>
      </w:r>
      <w:r>
        <w:br/>
      </w:r>
      <w:r>
        <w:rPr>
          <w:rFonts w:ascii="Times New Roman"/>
          <w:b w:val="false"/>
          <w:i w:val="false"/>
          <w:color w:val="000000"/>
          <w:sz w:val="28"/>
        </w:rPr>
        <w:t>
      3. Мемлекеттік жоспарлау жөніндегі орталық немесе жергілікті уәкілетті орган мемлекеттік-жекешелік әріптестік жобасының тұжырымдамасына экономикалық қорытынды дайындайды.</w:t>
      </w:r>
      <w:r>
        <w:br/>
      </w:r>
      <w:r>
        <w:rPr>
          <w:rFonts w:ascii="Times New Roman"/>
          <w:b w:val="false"/>
          <w:i w:val="false"/>
          <w:color w:val="000000"/>
          <w:sz w:val="28"/>
        </w:rPr>
        <w:t>
      4. Мемлекеттік-жекешелік әріптестік жобаларын жоспарлау мемлекеттік-жекешелік әріптестік жобасы тұжырымдамасының орындылығы туралы экономикалық қорытынды негізінде үш кезеңде жүзеге асырылады:</w:t>
      </w:r>
      <w:r>
        <w:br/>
      </w:r>
      <w:r>
        <w:rPr>
          <w:rFonts w:ascii="Times New Roman"/>
          <w:b w:val="false"/>
          <w:i w:val="false"/>
          <w:color w:val="000000"/>
          <w:sz w:val="28"/>
        </w:rPr>
        <w:t>
      1) бюджетті әзірлеу сатысында мемлекеттік-жекешелік әріптестік жобасының тұжырымдамасын әзірлеу және сараптама жасау;</w:t>
      </w:r>
      <w:r>
        <w:br/>
      </w:r>
      <w:r>
        <w:rPr>
          <w:rFonts w:ascii="Times New Roman"/>
          <w:b w:val="false"/>
          <w:i w:val="false"/>
          <w:color w:val="000000"/>
          <w:sz w:val="28"/>
        </w:rPr>
        <w:t>
      2) мемлекеттік-жекешелік әріптестік жобаларының конкурстық құжаттамасын әзірлеу немесе түзету, сондай-ақ оларға қажетті сараптамалар жүргізу;</w:t>
      </w:r>
      <w:r>
        <w:br/>
      </w:r>
      <w:r>
        <w:rPr>
          <w:rFonts w:ascii="Times New Roman"/>
          <w:b w:val="false"/>
          <w:i w:val="false"/>
          <w:color w:val="000000"/>
          <w:sz w:val="28"/>
        </w:rPr>
        <w:t>
      3) шартқа қол қою.</w:t>
      </w:r>
      <w:r>
        <w:br/>
      </w:r>
      <w:r>
        <w:rPr>
          <w:rFonts w:ascii="Times New Roman"/>
          <w:b w:val="false"/>
          <w:i w:val="false"/>
          <w:color w:val="000000"/>
          <w:sz w:val="28"/>
        </w:rPr>
        <w:t>
      5. Тиісті бюджеттік комиссияның оң шешімі бар мемлекеттік-жекешелік әріптестік жобасын іске асыруға бағытталған заңды тұлғалардың жарғылық капиталына мемлекеттің қатысуына жұмсалатын шығыстар бюджет нақтыланғанға немесе түзетілгенге дейін «Мемлекеттік-жекешелік әріптестік туралы» Қазақстан Республикасы Заңының ережелері ескеріле отырып, қаржылық-экономикалық негіздемені ұсыну туралы кейінге қалдыру шартымен бюджет жобасына енгізіледі.</w:t>
      </w:r>
      <w:r>
        <w:br/>
      </w:r>
      <w:r>
        <w:rPr>
          <w:rFonts w:ascii="Times New Roman"/>
          <w:b w:val="false"/>
          <w:i w:val="false"/>
          <w:color w:val="000000"/>
          <w:sz w:val="28"/>
        </w:rPr>
        <w:t>
      154-2-бап. Мемлекеттік-жекешелік әріптестік жобасының</w:t>
      </w:r>
      <w:r>
        <w:br/>
      </w:r>
      <w:r>
        <w:rPr>
          <w:rFonts w:ascii="Times New Roman"/>
          <w:b w:val="false"/>
          <w:i w:val="false"/>
          <w:color w:val="000000"/>
          <w:sz w:val="28"/>
        </w:rPr>
        <w:t>
                 тұжырымдамасын әзірлеу</w:t>
      </w:r>
      <w:r>
        <w:br/>
      </w:r>
      <w:r>
        <w:rPr>
          <w:rFonts w:ascii="Times New Roman"/>
          <w:b w:val="false"/>
          <w:i w:val="false"/>
          <w:color w:val="000000"/>
          <w:sz w:val="28"/>
        </w:rPr>
        <w:t>
      1. Мемлекеттік-жекешелік әріптестік жобасының тұжырымдамасын әзірлеу Қазақстан Республикасының мемлекеттік-жекешелік әріптестік туралы заңнамасына сәйкес жүзеге асырылады.</w:t>
      </w:r>
      <w:r>
        <w:br/>
      </w:r>
      <w:r>
        <w:rPr>
          <w:rFonts w:ascii="Times New Roman"/>
          <w:b w:val="false"/>
          <w:i w:val="false"/>
          <w:color w:val="000000"/>
          <w:sz w:val="28"/>
        </w:rPr>
        <w:t>
      Тиісті саланың уәкілетті мемлекеттік органдары мен жергілікті атқарушы органдар, сондай-ақ мемлекеттік-жекешелік әріптестік жобаларын консультациялық сүйемелдеуге Қазақстан Республикасының Үкiметі немесе жергiлiктi атқарушы органдар айқындаған заңды тұлғалар мемлекеттік-жекешелік әріптестік жобасы тұжырымдамасының негiздiлiгi үшiн Қазақстан Республикасының заңдарына сәйкес жауаптылықта болады.</w:t>
      </w:r>
      <w:r>
        <w:br/>
      </w:r>
      <w:r>
        <w:rPr>
          <w:rFonts w:ascii="Times New Roman"/>
          <w:b w:val="false"/>
          <w:i w:val="false"/>
          <w:color w:val="000000"/>
          <w:sz w:val="28"/>
        </w:rPr>
        <w:t>
      2. Тиiстi саланың уәкiлеттi мемлекеттiк органдары немесе жергiлiктi атқарушы органдар республикалық және жергiлiктi маңызы бар мемлекеттік-жекешелік әріптестік жобасының тұжырымдамасына талдау жүргiзу және оны пысықтау үшiн Қазақстан Республикасының Үкiметi немесе жергiлiктi атқарушы орган айқындайтын заңды тұлғаларды тартады.</w:t>
      </w:r>
      <w:r>
        <w:br/>
      </w:r>
      <w:r>
        <w:rPr>
          <w:rFonts w:ascii="Times New Roman"/>
          <w:b w:val="false"/>
          <w:i w:val="false"/>
          <w:color w:val="000000"/>
          <w:sz w:val="28"/>
        </w:rPr>
        <w:t>
      3. Мемлекеттiк жоспарлау жөнiндегi орталық уәкiлеттi орган мемлекеттік-жекешелік әріптестікті дамыту орталығының сараптамасы негiзiнде мемлекеттік-жекешелік әріптестік жобасы бойынша қорытынды дайындайды.</w:t>
      </w:r>
      <w:r>
        <w:br/>
      </w:r>
      <w:r>
        <w:rPr>
          <w:rFonts w:ascii="Times New Roman"/>
          <w:b w:val="false"/>
          <w:i w:val="false"/>
          <w:color w:val="000000"/>
          <w:sz w:val="28"/>
        </w:rPr>
        <w:t>
      Мемлекеттiк жоспарлау жөнiндегi жергiлiктi уәкiлеттi орган жергiлiктi атқарушы орган айқындайтын заңды тұлға тартылатын болса, оның сараптамасы негiзiнде мемлекеттік-жекешелік әріптестік жобасы бойынша қорытынды дайындайды.</w:t>
      </w:r>
      <w:r>
        <w:br/>
      </w:r>
      <w:r>
        <w:rPr>
          <w:rFonts w:ascii="Times New Roman"/>
          <w:b w:val="false"/>
          <w:i w:val="false"/>
          <w:color w:val="000000"/>
          <w:sz w:val="28"/>
        </w:rPr>
        <w:t>
      4. Мемлекеттiк жоспарлау жөнiндегi орталық немесе жергiлiктi уәкiлеттi орган бюджеттiк комиссиялар мақұлдаған, тұжырымдамаларда қамтылған мемлекеттік-жекешелік әріптестік жобалары бойынша мемлекеттік-жекешелік әріптестік жобаларының тiзбесiн қалыптастырады, олардың конкурстық құжаттамаларын әзiрлеу немесе түзету, сондай-ақ оларға қажеттi сараптамалар жүргiзу мемлекеттiк жоспарлау жөнiндегi орталық немесе жергiлiктi уәкiлеттi органның тиiстi бөлiнетiн бюджеттiк бағдарламасының қаражаты есебiнен жүзеге асырылады.</w:t>
      </w:r>
      <w:r>
        <w:br/>
      </w:r>
      <w:r>
        <w:rPr>
          <w:rFonts w:ascii="Times New Roman"/>
          <w:b w:val="false"/>
          <w:i w:val="false"/>
          <w:color w:val="000000"/>
          <w:sz w:val="28"/>
        </w:rPr>
        <w:t>
      154-3-бап. Мемлекеттік-жекешелік әріптестік жобаларының</w:t>
      </w:r>
      <w:r>
        <w:br/>
      </w:r>
      <w:r>
        <w:rPr>
          <w:rFonts w:ascii="Times New Roman"/>
          <w:b w:val="false"/>
          <w:i w:val="false"/>
          <w:color w:val="000000"/>
          <w:sz w:val="28"/>
        </w:rPr>
        <w:t>
                 конкурстық құжаттамаларын әзірлеу немесе түзету,</w:t>
      </w:r>
      <w:r>
        <w:br/>
      </w:r>
      <w:r>
        <w:rPr>
          <w:rFonts w:ascii="Times New Roman"/>
          <w:b w:val="false"/>
          <w:i w:val="false"/>
          <w:color w:val="000000"/>
          <w:sz w:val="28"/>
        </w:rPr>
        <w:t>
                 сондай-ақ оларға қажетті сараптамалар жүргізу</w:t>
      </w:r>
      <w:r>
        <w:br/>
      </w:r>
      <w:r>
        <w:rPr>
          <w:rFonts w:ascii="Times New Roman"/>
          <w:b w:val="false"/>
          <w:i w:val="false"/>
          <w:color w:val="000000"/>
          <w:sz w:val="28"/>
        </w:rPr>
        <w:t>
      1. Бюджеттiк комиссиялар мақұлдаған, мемлекеттік-жекешелік әріптестік тұжырымдамаларында қамтылған мемлекеттік-жекешелік әріптестік жобалары бойынша конкурстық құжаттамаларды әзiрлеу немесе түзету жүзеге асырылады.</w:t>
      </w:r>
      <w:r>
        <w:br/>
      </w:r>
      <w:r>
        <w:rPr>
          <w:rFonts w:ascii="Times New Roman"/>
          <w:b w:val="false"/>
          <w:i w:val="false"/>
          <w:color w:val="000000"/>
          <w:sz w:val="28"/>
        </w:rPr>
        <w:t>
      Мемлекеттiк жоспарлау жөнiндегi орталық немесе жергiлiктi уәкiлеттi органның бөлiнетiн бюджеттiк бағдарламасы бойынша мемлекеттік-жекешелік әріптестік жобаларының конкурстық құжаттамаларды әзiрлеуге немесе түзетуге бөлiнген қаражаттың игерiлу кезеңi бiр жылдан асатын, бiрақ тиiстi бюджеттiк комиссияның ұсынысында айқындалған мерзiмнен аспайтын мерзiмдi құрауы мүмкiн.</w:t>
      </w:r>
      <w:r>
        <w:br/>
      </w:r>
      <w:r>
        <w:rPr>
          <w:rFonts w:ascii="Times New Roman"/>
          <w:b w:val="false"/>
          <w:i w:val="false"/>
          <w:color w:val="000000"/>
          <w:sz w:val="28"/>
        </w:rPr>
        <w:t>
      2. Мемлекеттік-жекешелік әріптестік жобаларының конкурстық құжаттамаларын әзiрлеудi немесе түзетудi қаржыландыру мемлекеттiк жоспарлау жөнiндегi орталық немесе жергiлiктi уәкiлеттi органның тиiстi бөлiнетiн бюджеттiк бағдарламасының қаражаты есебiнен жүзеге асырылады.</w:t>
      </w:r>
      <w:r>
        <w:br/>
      </w:r>
      <w:r>
        <w:rPr>
          <w:rFonts w:ascii="Times New Roman"/>
          <w:b w:val="false"/>
          <w:i w:val="false"/>
          <w:color w:val="000000"/>
          <w:sz w:val="28"/>
        </w:rPr>
        <w:t>
      Республикалық мемлекеттік-жекешелік әріптестік жобаларының конкурстық құжаттамаларын әзiрлеуге немесе түзетуге Қазақстан Республикасының Үкiметi айқындайтын заңды тұлғалар тартылады.</w:t>
      </w:r>
      <w:r>
        <w:br/>
      </w:r>
      <w:r>
        <w:rPr>
          <w:rFonts w:ascii="Times New Roman"/>
          <w:b w:val="false"/>
          <w:i w:val="false"/>
          <w:color w:val="000000"/>
          <w:sz w:val="28"/>
        </w:rPr>
        <w:t>
      Жергiлiктi мемлекеттік-жекешелік әріптестік жобаларының конкурстық құжаттамаларын әзiрлеуге немесе түзетуге жергiлiктi атқарушы орган немесе Қазақстан Республикасының Үкiметi айқындайтын заңды тұлғалар тартылады.</w:t>
      </w:r>
      <w:r>
        <w:br/>
      </w:r>
      <w:r>
        <w:rPr>
          <w:rFonts w:ascii="Times New Roman"/>
          <w:b w:val="false"/>
          <w:i w:val="false"/>
          <w:color w:val="000000"/>
          <w:sz w:val="28"/>
        </w:rPr>
        <w:t>
      3. Мемлекеттiк жоспарлау жөнiндегi орталық уәкiлеттi орган мемлекеттік-жекешелік әріптестік жобаларының конкурстық құжаттамасын мемлекеттік-жекешелік әріптестікті дамыту орталығына сараптамаға жiбередi.</w:t>
      </w:r>
      <w:r>
        <w:br/>
      </w:r>
      <w:r>
        <w:rPr>
          <w:rFonts w:ascii="Times New Roman"/>
          <w:b w:val="false"/>
          <w:i w:val="false"/>
          <w:color w:val="000000"/>
          <w:sz w:val="28"/>
        </w:rPr>
        <w:t>
      Мемлекеттiк жоспарлау жөнiндегi жергiлiктi уәкiлеттi орган мемлекеттік-жекешелік әріптестік жобаларының конкурстық құжаттамасын жергiлiктi атқарушы орган айқындайтын заңды тұлғаға сараптамаға жiбередi.</w:t>
      </w:r>
      <w:r>
        <w:br/>
      </w:r>
      <w:r>
        <w:rPr>
          <w:rFonts w:ascii="Times New Roman"/>
          <w:b w:val="false"/>
          <w:i w:val="false"/>
          <w:color w:val="000000"/>
          <w:sz w:val="28"/>
        </w:rPr>
        <w:t>
      4. Мемлекеттiк жоспарлау жөнiндегi орталық уәкiлеттi орган Қазақстан Республикасының мемлекеттік-жекешелік әріптестік туралы заңнамасына сәйкес тиiстi сараптамалардың негiзiнде конкурстық құжаттама бойынша қорытындыларды қалыптастырады. Бюджеттік жоспарлау жөніндегі орталық уәкілетті орган оларды Республикалық бюджеттiк комиссияның қарауына енгiзедi.</w:t>
      </w:r>
      <w:r>
        <w:br/>
      </w:r>
      <w:r>
        <w:rPr>
          <w:rFonts w:ascii="Times New Roman"/>
          <w:b w:val="false"/>
          <w:i w:val="false"/>
          <w:color w:val="000000"/>
          <w:sz w:val="28"/>
        </w:rPr>
        <w:t>
      5. Мемлекеттiк жоспарлау жөнiндегi жергiлiктi уәкiлеттi орган Қазақстан Республикасының мемлекеттік-жекешелік әріптестік туралы заңнамасына сәйкес тиiстi сараптамалар мен келiсулер негiзiнде конкурстық құжаттама бойынша қорытындыларды қалыптастырады және оларды тиiстi бюджеттiк комиссияның қарауына енгiзедi.</w:t>
      </w:r>
      <w:r>
        <w:br/>
      </w:r>
      <w:r>
        <w:rPr>
          <w:rFonts w:ascii="Times New Roman"/>
          <w:b w:val="false"/>
          <w:i w:val="false"/>
          <w:color w:val="000000"/>
          <w:sz w:val="28"/>
        </w:rPr>
        <w:t>
      6. Конкурстық құжаттамаға тиiстi бюджеттiк комиссияның қарауынсыз мемлекеттік-жекешелік әріптестік жобалары бойынша мемлекеттiк мiндеттемелердi енгізуге жол берiлмейдi.</w:t>
      </w:r>
      <w:r>
        <w:br/>
      </w:r>
      <w:r>
        <w:rPr>
          <w:rFonts w:ascii="Times New Roman"/>
          <w:b w:val="false"/>
          <w:i w:val="false"/>
          <w:color w:val="000000"/>
          <w:sz w:val="28"/>
        </w:rPr>
        <w:t>
      7. Қолда бар жобалау-сметалық құжаттаманы мемлекеттік-жекешелік әріптестік объектісінің нақты алаңына байланыстыруды конкурсты ұйымдастырушы конкурстық құжаттаманы әзiрлеу немесе түзету шеңберінде не жекеше әріптес мемлекеттік-жекешелік әріптестік жобасының тұжырымдамасында қамтылған мемлекеттік-жекешелік әріптестік жобасының маркетингтiк және қаржылық-экономикалық параметрлерiн ескере отырып, жүзеге асырады.</w:t>
      </w:r>
      <w:r>
        <w:br/>
      </w:r>
      <w:r>
        <w:rPr>
          <w:rFonts w:ascii="Times New Roman"/>
          <w:b w:val="false"/>
          <w:i w:val="false"/>
          <w:color w:val="000000"/>
          <w:sz w:val="28"/>
        </w:rPr>
        <w:t>
      8. Мемлекеттік-жекешелік әріптестік жобаларының техникалық-экономикалық негiздемесiн әзiрлеуге немесе түзетуге, сондай-ақ оларға қажеттi сараптамалар жүргiзуге қойылатын талаптарды Қазақстан Республикасының мемлекеттік жоспарлау жөніндегі орталық уәкілетті органы айқындайды.</w:t>
      </w:r>
      <w:r>
        <w:br/>
      </w:r>
      <w:r>
        <w:rPr>
          <w:rFonts w:ascii="Times New Roman"/>
          <w:b w:val="false"/>
          <w:i w:val="false"/>
          <w:color w:val="000000"/>
          <w:sz w:val="28"/>
        </w:rPr>
        <w:t>
      154-4-бап. Мемлекеттік-жекешелік әріптестік жобаларын</w:t>
      </w:r>
      <w:r>
        <w:br/>
      </w:r>
      <w:r>
        <w:rPr>
          <w:rFonts w:ascii="Times New Roman"/>
          <w:b w:val="false"/>
          <w:i w:val="false"/>
          <w:color w:val="000000"/>
          <w:sz w:val="28"/>
        </w:rPr>
        <w:t>
                 консультациялық сүйемелдеу</w:t>
      </w:r>
      <w:r>
        <w:br/>
      </w:r>
      <w:r>
        <w:rPr>
          <w:rFonts w:ascii="Times New Roman"/>
          <w:b w:val="false"/>
          <w:i w:val="false"/>
          <w:color w:val="000000"/>
          <w:sz w:val="28"/>
        </w:rPr>
        <w:t>
      1. Мемлекеттік-жекешелік әріптестік жобаларын консультациялық сүйемелдеу мемлекеттік жоспарлау жөніндегі уәкілетті органмен келісім бойынша бюджетті атқару жөніндегі уәкілетті орган айқындайтын тәртiппен мемлекеттiк жоспарлау жөнiндегi орталық немесе жергiлiктi уәкiлеттi органның бөлiнетiн бюджеттiк бағдарламасы шеңберiнде жүзеге асырылады.</w:t>
      </w:r>
      <w:r>
        <w:br/>
      </w:r>
      <w:r>
        <w:rPr>
          <w:rFonts w:ascii="Times New Roman"/>
          <w:b w:val="false"/>
          <w:i w:val="false"/>
          <w:color w:val="000000"/>
          <w:sz w:val="28"/>
        </w:rPr>
        <w:t>
      2. Бюджеттік жоспарлау жөнiндегi орталық немесе жергiлiктi уәкiлеттi орган мемлекеттік-жекешелік әріптестік жобаларын консультациялық сүйемелдеу жөнiнде қызметтер көрсетуге арналған қорытындыны тиiстi бюджеттiк комиссияның қарауына енгiзедi.</w:t>
      </w:r>
      <w:r>
        <w:br/>
      </w:r>
      <w:r>
        <w:rPr>
          <w:rFonts w:ascii="Times New Roman"/>
          <w:b w:val="false"/>
          <w:i w:val="false"/>
          <w:color w:val="000000"/>
          <w:sz w:val="28"/>
        </w:rPr>
        <w:t>
      3. Бюджеттiк комиссиялар мақұлдаған әрбiр мемлекеттік-жекешелік әріптестік жобасын консультациялық сүйемелдеу жөнiндегi қызметтердi қаржыландыру көлемдерi бойынша мемлекеттiк жоспарлау жөнiндегi орталық немесе жергiлiктi уәкiлеттi орган консультациялық сүйемелдеу жөнiндегi көрсетілетін қызметтердiң тiзбесiн қалыптастырады, ол мемлекеттiк жоспарлау жөнiндегi орталық немесе жергiлiктi уәкiлеттi органның тиiстi бөлiнетiн бюджеттiк бағдарламасының қаражаты есебiнен жүзеге асырылады.</w:t>
      </w:r>
      <w:r>
        <w:br/>
      </w:r>
      <w:r>
        <w:rPr>
          <w:rFonts w:ascii="Times New Roman"/>
          <w:b w:val="false"/>
          <w:i w:val="false"/>
          <w:color w:val="000000"/>
          <w:sz w:val="28"/>
        </w:rPr>
        <w:t>
      Республикалық мемлекеттік-жекешелік әріптестік жобаларын консультациялық сүйемелдеуге, қажет болған жағдайда, Қазақстан Республикасының Үкiметi айқындайтын заңды тұлғалар тартылады.</w:t>
      </w:r>
      <w:r>
        <w:br/>
      </w:r>
      <w:r>
        <w:rPr>
          <w:rFonts w:ascii="Times New Roman"/>
          <w:b w:val="false"/>
          <w:i w:val="false"/>
          <w:color w:val="000000"/>
          <w:sz w:val="28"/>
        </w:rPr>
        <w:t>
      Жергiлiктi мемлекеттік-жекешелік әріптестік жобаларын консультациялық сүйемелдеуге, қажет болған жағдайда, жергiлiктi атқарушы орган немесе Қазақстан Республикасының Үкiметi айқындайтын заңды тұлғалар тартылады.»;</w:t>
      </w:r>
      <w:r>
        <w:br/>
      </w:r>
      <w:r>
        <w:rPr>
          <w:rFonts w:ascii="Times New Roman"/>
          <w:b w:val="false"/>
          <w:i w:val="false"/>
          <w:color w:val="000000"/>
          <w:sz w:val="28"/>
        </w:rPr>
        <w:t>
      17) 155-2-баптың 7-тармағының екінші бөлігі мынадай редакцияда жазылсын:</w:t>
      </w:r>
      <w:r>
        <w:br/>
      </w:r>
      <w:r>
        <w:rPr>
          <w:rFonts w:ascii="Times New Roman"/>
          <w:b w:val="false"/>
          <w:i w:val="false"/>
          <w:color w:val="000000"/>
          <w:sz w:val="28"/>
        </w:rPr>
        <w:t>
      «Қолда бар жобалау-сметалық құжаттаманы концессия объектісінің нақты алаңына байланыстыруды конкурсты ұйымдастырушы конкурстық құжаттаманы әзiрлеу немесе түзету шеңберінде немесе концессионер концессия жобасының маркетингтiк және қаржылық-экономикалық параметрлерiн ескере отырып, конкурстық құжаттама шарттарына сәйкес жүзеге асырады.»;</w:t>
      </w:r>
      <w:r>
        <w:br/>
      </w:r>
      <w:r>
        <w:rPr>
          <w:rFonts w:ascii="Times New Roman"/>
          <w:b w:val="false"/>
          <w:i w:val="false"/>
          <w:color w:val="000000"/>
          <w:sz w:val="28"/>
        </w:rPr>
        <w:t>
      18) 156-бап мынадай редакцияда жазылсын:</w:t>
      </w:r>
      <w:r>
        <w:br/>
      </w:r>
      <w:r>
        <w:rPr>
          <w:rFonts w:ascii="Times New Roman"/>
          <w:b w:val="false"/>
          <w:i w:val="false"/>
          <w:color w:val="000000"/>
          <w:sz w:val="28"/>
        </w:rPr>
        <w:t>
      «156-бап. Мемлекеттік-жекешелік әріптестік жобалары бойынша</w:t>
      </w:r>
      <w:r>
        <w:br/>
      </w:r>
      <w:r>
        <w:rPr>
          <w:rFonts w:ascii="Times New Roman"/>
          <w:b w:val="false"/>
          <w:i w:val="false"/>
          <w:color w:val="000000"/>
          <w:sz w:val="28"/>
        </w:rPr>
        <w:t>
                мемлекеттік міндеттемелерді, оның ішінде мемлекеттік</w:t>
      </w:r>
      <w:r>
        <w:br/>
      </w:r>
      <w:r>
        <w:rPr>
          <w:rFonts w:ascii="Times New Roman"/>
          <w:b w:val="false"/>
          <w:i w:val="false"/>
          <w:color w:val="000000"/>
          <w:sz w:val="28"/>
        </w:rPr>
        <w:t>
                концессиялық міндеттемелерді қабылдау үшін негіздер</w:t>
      </w:r>
      <w:r>
        <w:br/>
      </w:r>
      <w:r>
        <w:rPr>
          <w:rFonts w:ascii="Times New Roman"/>
          <w:b w:val="false"/>
          <w:i w:val="false"/>
          <w:color w:val="000000"/>
          <w:sz w:val="28"/>
        </w:rPr>
        <w:t>
      1.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r>
        <w:br/>
      </w:r>
      <w:r>
        <w:rPr>
          <w:rFonts w:ascii="Times New Roman"/>
          <w:b w:val="false"/>
          <w:i w:val="false"/>
          <w:color w:val="000000"/>
          <w:sz w:val="28"/>
        </w:rPr>
        <w:t>
      Мыналар:</w:t>
      </w:r>
      <w:r>
        <w:br/>
      </w:r>
      <w:r>
        <w:rPr>
          <w:rFonts w:ascii="Times New Roman"/>
          <w:b w:val="false"/>
          <w:i w:val="false"/>
          <w:color w:val="000000"/>
          <w:sz w:val="28"/>
        </w:rPr>
        <w:t>
      1) келіссөздер хаттамасының, ол болған кезде;</w:t>
      </w:r>
      <w:r>
        <w:br/>
      </w:r>
      <w:r>
        <w:rPr>
          <w:rFonts w:ascii="Times New Roman"/>
          <w:b w:val="false"/>
          <w:i w:val="false"/>
          <w:color w:val="000000"/>
          <w:sz w:val="28"/>
        </w:rPr>
        <w:t>
      2) мемлекеттік-жекешелік әріптестік жобалары бойынша мемлекеттік міндеттемелерді қабылдау туралы бюджеттік комиссия ұсыныстарының болуы мемлекеттік-жекешелік әріптестік жобалары бойынша мемлекеттік міндеттемелерді қабылдау үшін негіз болып табылады.</w:t>
      </w:r>
      <w:r>
        <w:br/>
      </w:r>
      <w:r>
        <w:rPr>
          <w:rFonts w:ascii="Times New Roman"/>
          <w:b w:val="false"/>
          <w:i w:val="false"/>
          <w:color w:val="000000"/>
          <w:sz w:val="28"/>
        </w:rPr>
        <w:t>
      2. Мемлекеттік концессиялық міндеттемелерді қабылдау концессия шарттарына қол қою арқылы жүзеге асырылады.</w:t>
      </w:r>
      <w:r>
        <w:br/>
      </w:r>
      <w:r>
        <w:rPr>
          <w:rFonts w:ascii="Times New Roman"/>
          <w:b w:val="false"/>
          <w:i w:val="false"/>
          <w:color w:val="000000"/>
          <w:sz w:val="28"/>
        </w:rPr>
        <w:t>
      Мыналардың:</w:t>
      </w:r>
      <w:r>
        <w:br/>
      </w:r>
      <w:r>
        <w:rPr>
          <w:rFonts w:ascii="Times New Roman"/>
          <w:b w:val="false"/>
          <w:i w:val="false"/>
          <w:color w:val="000000"/>
          <w:sz w:val="28"/>
        </w:rPr>
        <w:t>
      1) келіссөздер хаттамасының, ол болған кезде;</w:t>
      </w:r>
      <w:r>
        <w:br/>
      </w:r>
      <w:r>
        <w:rPr>
          <w:rFonts w:ascii="Times New Roman"/>
          <w:b w:val="false"/>
          <w:i w:val="false"/>
          <w:color w:val="000000"/>
          <w:sz w:val="28"/>
        </w:rPr>
        <w:t>
      2) Қазақстан Республикасының концессиялар туралы заңнамасына сәйкес құрылған концессия жөніндегі комиссияның конкурс жеңімпазын айқындау туралы ұсыныстарының;</w:t>
      </w:r>
      <w:r>
        <w:br/>
      </w:r>
      <w:r>
        <w:rPr>
          <w:rFonts w:ascii="Times New Roman"/>
          <w:b w:val="false"/>
          <w:i w:val="false"/>
          <w:color w:val="000000"/>
          <w:sz w:val="28"/>
        </w:rPr>
        <w:t>
      3) бюджеттiк комиссияның мемлекеттiк концессиялық мiндеттемелердi қабылдау туралы ұсыныстарының болуы мемлекеттiк концессиялық мiндеттемелердi қабылдау үшiн негiз болып табылады.»;</w:t>
      </w:r>
      <w:r>
        <w:br/>
      </w:r>
      <w:r>
        <w:rPr>
          <w:rFonts w:ascii="Times New Roman"/>
          <w:b w:val="false"/>
          <w:i w:val="false"/>
          <w:color w:val="000000"/>
          <w:sz w:val="28"/>
        </w:rPr>
        <w:t>
      19) мынадай мазмұндағы 158-1-баппен толықтырылсын:</w:t>
      </w:r>
      <w:r>
        <w:br/>
      </w:r>
      <w:r>
        <w:rPr>
          <w:rFonts w:ascii="Times New Roman"/>
          <w:b w:val="false"/>
          <w:i w:val="false"/>
          <w:color w:val="000000"/>
          <w:sz w:val="28"/>
        </w:rPr>
        <w:t>
      «158-1-бап. Мемлекеттік-жекешелік әріптестік жобаларын іске</w:t>
      </w:r>
      <w:r>
        <w:br/>
      </w:r>
      <w:r>
        <w:rPr>
          <w:rFonts w:ascii="Times New Roman"/>
          <w:b w:val="false"/>
          <w:i w:val="false"/>
          <w:color w:val="000000"/>
          <w:sz w:val="28"/>
        </w:rPr>
        <w:t>
                  асыру</w:t>
      </w:r>
      <w:r>
        <w:br/>
      </w:r>
      <w:r>
        <w:rPr>
          <w:rFonts w:ascii="Times New Roman"/>
          <w:b w:val="false"/>
          <w:i w:val="false"/>
          <w:color w:val="000000"/>
          <w:sz w:val="28"/>
        </w:rPr>
        <w:t>
      1. Мемлекеттік-жекешелік әріптестік жобалары «Мемлекеттік-жекешелік әріптестік туралы» Қазақстан Республикасының Заңына сәйкес мемлекеттік-жекешелік әріптестік шарты негізінде іске асырылады.</w:t>
      </w:r>
      <w:r>
        <w:br/>
      </w:r>
      <w:r>
        <w:rPr>
          <w:rFonts w:ascii="Times New Roman"/>
          <w:b w:val="false"/>
          <w:i w:val="false"/>
          <w:color w:val="000000"/>
          <w:sz w:val="28"/>
        </w:rPr>
        <w:t>
      2. Мемлекеттік-жекешелік әріптестік жобаларының іске асырылуы мониторингін шарттық қатынастарды орындау кезеңінде тиісті саланың орталық уәкілетті органы жүзеге асырады.</w:t>
      </w:r>
      <w:r>
        <w:br/>
      </w:r>
      <w:r>
        <w:rPr>
          <w:rFonts w:ascii="Times New Roman"/>
          <w:b w:val="false"/>
          <w:i w:val="false"/>
          <w:color w:val="000000"/>
          <w:sz w:val="28"/>
        </w:rPr>
        <w:t>
      3. Мемлекеттік-жекешелік әріптестік жобаларының іске асырылуын бағалауды мемлекеттік жоспарлау жөніндегі уәкілетті орган жүзеге асырады.</w:t>
      </w:r>
      <w:r>
        <w:br/>
      </w:r>
      <w:r>
        <w:rPr>
          <w:rFonts w:ascii="Times New Roman"/>
          <w:b w:val="false"/>
          <w:i w:val="false"/>
          <w:color w:val="000000"/>
          <w:sz w:val="28"/>
        </w:rPr>
        <w:t>
      Мемлекеттік-жекешелік әріптестік жобаларының іске асырылуын бағалауды жүргiзу кезiнде мемлекеттiк жоспарлау жөнiндегi орталық уәкiлеттi орган Қазақстан Республикасының Үкiметi айқындайтын заңды тұлғаны тартады.</w:t>
      </w:r>
      <w:r>
        <w:br/>
      </w:r>
      <w:r>
        <w:rPr>
          <w:rFonts w:ascii="Times New Roman"/>
          <w:b w:val="false"/>
          <w:i w:val="false"/>
          <w:color w:val="000000"/>
          <w:sz w:val="28"/>
        </w:rPr>
        <w:t>
      4. Мемлекеттік-жекешелік әріптестік жобаларының іске асырылуы мониторингін және оны бағалауды жүргiзу тәртiбiн мемлекеттік жоспарлау жөніндегі орталық уәкілетті орган айқындайды.»;</w:t>
      </w:r>
      <w:r>
        <w:br/>
      </w:r>
      <w:r>
        <w:rPr>
          <w:rFonts w:ascii="Times New Roman"/>
          <w:b w:val="false"/>
          <w:i w:val="false"/>
          <w:color w:val="000000"/>
          <w:sz w:val="28"/>
        </w:rPr>
        <w:t>
      20) 160, 161, 162, 163, 164 және 165-баптар мынадай редакцияда жазылсын:</w:t>
      </w:r>
      <w:r>
        <w:br/>
      </w:r>
      <w:r>
        <w:rPr>
          <w:rFonts w:ascii="Times New Roman"/>
          <w:b w:val="false"/>
          <w:i w:val="false"/>
          <w:color w:val="000000"/>
          <w:sz w:val="28"/>
        </w:rPr>
        <w:t>
      «160-бап. Мемлекеттік-жекешелік әріптестік жобалары бойынша</w:t>
      </w:r>
      <w:r>
        <w:br/>
      </w:r>
      <w:r>
        <w:rPr>
          <w:rFonts w:ascii="Times New Roman"/>
          <w:b w:val="false"/>
          <w:i w:val="false"/>
          <w:color w:val="000000"/>
          <w:sz w:val="28"/>
        </w:rPr>
        <w:t>
                мемлекеттік міндеттемелер туралы, оның ішінде</w:t>
      </w:r>
      <w:r>
        <w:br/>
      </w:r>
      <w:r>
        <w:rPr>
          <w:rFonts w:ascii="Times New Roman"/>
          <w:b w:val="false"/>
          <w:i w:val="false"/>
          <w:color w:val="000000"/>
          <w:sz w:val="28"/>
        </w:rPr>
        <w:t>
                мемлекеттік концессиялық мiндеттемелер туралы жалпы</w:t>
      </w:r>
      <w:r>
        <w:br/>
      </w:r>
      <w:r>
        <w:rPr>
          <w:rFonts w:ascii="Times New Roman"/>
          <w:b w:val="false"/>
          <w:i w:val="false"/>
          <w:color w:val="000000"/>
          <w:sz w:val="28"/>
        </w:rPr>
        <w:t>
                ережелер</w:t>
      </w:r>
      <w:r>
        <w:br/>
      </w:r>
      <w:r>
        <w:rPr>
          <w:rFonts w:ascii="Times New Roman"/>
          <w:b w:val="false"/>
          <w:i w:val="false"/>
          <w:color w:val="000000"/>
          <w:sz w:val="28"/>
        </w:rPr>
        <w:t>
      1. Қазақстан Республикасы Үкiметiнiң және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 Қазақстан Республикасының бюджет заңнамасына және Қазақстан Республикасының мемлекеттік-жекешелік әріптестік және (немесе) концессиялар туралы заңнамасына сәйкес жүзеге асырылады.</w:t>
      </w:r>
      <w:r>
        <w:br/>
      </w:r>
      <w:r>
        <w:rPr>
          <w:rFonts w:ascii="Times New Roman"/>
          <w:b w:val="false"/>
          <w:i w:val="false"/>
          <w:color w:val="000000"/>
          <w:sz w:val="28"/>
        </w:rPr>
        <w:t>
      2. Мемлекеттік-жекешелік әріптестік жобалары бойынша мемлекеттік міндеттемелер, оның ішінде мемлекеттiк концессиялық мiндеттемелер:</w:t>
      </w:r>
      <w:r>
        <w:br/>
      </w:r>
      <w:r>
        <w:rPr>
          <w:rFonts w:ascii="Times New Roman"/>
          <w:b w:val="false"/>
          <w:i w:val="false"/>
          <w:color w:val="000000"/>
          <w:sz w:val="28"/>
        </w:rPr>
        <w:t>
      1) Қазақстан Республикасы Үкiметiнiң мемлекеттік-жекешелік әріптестік жобалары бойынша мемлекеттік міндеттемелері, оның ішінде мемлекеттiк концессиялық мiндеттемелерi;</w:t>
      </w:r>
      <w:r>
        <w:br/>
      </w: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болып бөлiнедi.</w:t>
      </w:r>
      <w:r>
        <w:br/>
      </w:r>
      <w:r>
        <w:rPr>
          <w:rFonts w:ascii="Times New Roman"/>
          <w:b w:val="false"/>
          <w:i w:val="false"/>
          <w:color w:val="000000"/>
          <w:sz w:val="28"/>
        </w:rPr>
        <w:t>
      3.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 республикалық бюджет қаражатының есебiнен жүзеге асырылады.</w:t>
      </w:r>
      <w:r>
        <w:br/>
      </w:r>
      <w:r>
        <w:rPr>
          <w:rFonts w:ascii="Times New Roman"/>
          <w:b w:val="false"/>
          <w:i w:val="false"/>
          <w:color w:val="000000"/>
          <w:sz w:val="28"/>
        </w:rPr>
        <w:t>
      4. Жергiлiктi атқарушы органдардың мемлекеттік-жекешелік әріптестік жобалары бойынша мемлекеттік міндеттемелерін, оның ішінде мемлекеттiк концессиялық мiндеттемелерiн орындау жергiлiктi бюджеттер қаражатының есебiнен жүзеге асырылады.</w:t>
      </w:r>
      <w:r>
        <w:br/>
      </w:r>
      <w:r>
        <w:rPr>
          <w:rFonts w:ascii="Times New Roman"/>
          <w:b w:val="false"/>
          <w:i w:val="false"/>
          <w:color w:val="000000"/>
          <w:sz w:val="28"/>
        </w:rPr>
        <w:t>
      5. Қазақстан Республикасының Үкiметi мен жергiлiктi атқарушы органдар бiр-бiрiнiң мемлекеттік-жекешелік әріптестік жобалары бойынша мемлекеттік міндеттемелері, оның ішінде мемлекеттiк концессиялық мiндеттемелерi бойынша жауап бермейдi.</w:t>
      </w:r>
      <w:r>
        <w:br/>
      </w:r>
      <w:r>
        <w:rPr>
          <w:rFonts w:ascii="Times New Roman"/>
          <w:b w:val="false"/>
          <w:i w:val="false"/>
          <w:color w:val="000000"/>
          <w:sz w:val="28"/>
        </w:rPr>
        <w:t>
      6. Қазақстан Республикасы Үкiметiнiң және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жасалған мемлекеттік-жекешелік әріптестік не концессия шарттары бойынша мемлекеттік-жекешелік әріптестік жобалары бойынша мемлекеттік міндеттемелер, оның ішінде мемлекеттiк концессиялық мiндеттемелер толық төленген кезде орындалған болып есептеледi.</w:t>
      </w:r>
      <w:r>
        <w:br/>
      </w:r>
      <w:r>
        <w:rPr>
          <w:rFonts w:ascii="Times New Roman"/>
          <w:b w:val="false"/>
          <w:i w:val="false"/>
          <w:color w:val="000000"/>
          <w:sz w:val="28"/>
        </w:rPr>
        <w:t>
      Жекеше әріптес не концессионер мемлекеттік-жекешелік әріптестік не концессия шартын тиiсiнше орындамаған жағдайда, мемлекеттік- жекешелік әріптестік не концессия шартында қамтылған, қабылданған мiндеттемелердi жекеше әріптестің не концессионердiң орындауын бағалау өлшемшарттары негiзiнде мемлекеттік әріптес не концедент мемлекеттік-жекешелік әріптестік жобалары бойынша мемлекеттік міндеттемелер, оның ішінде мемлекеттiк концессиялық мiндеттемелер көлемiн азайтуды жүргiзедi.</w:t>
      </w:r>
      <w:r>
        <w:br/>
      </w:r>
      <w:r>
        <w:rPr>
          <w:rFonts w:ascii="Times New Roman"/>
          <w:b w:val="false"/>
          <w:i w:val="false"/>
          <w:color w:val="000000"/>
          <w:sz w:val="28"/>
        </w:rPr>
        <w:t>
      7. Мемлекеттік-жекешелік әріптестік жобалары бойынша инвестициялық шығындардың өтемақысын беру тәртiбiн мемлекеттік жоспарлау жөніндегі уәкілетті органмен келісім бойынша бюджетті атқару жөніндегі уәкілетті орган айқындайды.</w:t>
      </w:r>
      <w:r>
        <w:br/>
      </w:r>
      <w:r>
        <w:rPr>
          <w:rFonts w:ascii="Times New Roman"/>
          <w:b w:val="false"/>
          <w:i w:val="false"/>
          <w:color w:val="000000"/>
          <w:sz w:val="28"/>
        </w:rPr>
        <w:t>
      8. Қазақстан Республикасының Үкiметi мен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мемлекеттік жоспарлау жөніндегі уәкілетті орган бекiтедi.</w:t>
      </w:r>
      <w:r>
        <w:br/>
      </w:r>
      <w:r>
        <w:rPr>
          <w:rFonts w:ascii="Times New Roman"/>
          <w:b w:val="false"/>
          <w:i w:val="false"/>
          <w:color w:val="000000"/>
          <w:sz w:val="28"/>
        </w:rPr>
        <w:t>
      161-бап. Мемлекеттік-жекешелік әріптестік жобалары бойынша</w:t>
      </w:r>
      <w:r>
        <w:br/>
      </w:r>
      <w:r>
        <w:rPr>
          <w:rFonts w:ascii="Times New Roman"/>
          <w:b w:val="false"/>
          <w:i w:val="false"/>
          <w:color w:val="000000"/>
          <w:sz w:val="28"/>
        </w:rPr>
        <w:t>
               мемлекеттік міндеттемелерді, оның ішінде мемлекеттiк</w:t>
      </w:r>
      <w:r>
        <w:br/>
      </w:r>
      <w:r>
        <w:rPr>
          <w:rFonts w:ascii="Times New Roman"/>
          <w:b w:val="false"/>
          <w:i w:val="false"/>
          <w:color w:val="000000"/>
          <w:sz w:val="28"/>
        </w:rPr>
        <w:t>
               концессиялық мiндеттемелердi есепке алу және олардың</w:t>
      </w:r>
      <w:r>
        <w:br/>
      </w:r>
      <w:r>
        <w:rPr>
          <w:rFonts w:ascii="Times New Roman"/>
          <w:b w:val="false"/>
          <w:i w:val="false"/>
          <w:color w:val="000000"/>
          <w:sz w:val="28"/>
        </w:rPr>
        <w:t>
               мониторингi</w:t>
      </w:r>
      <w:r>
        <w:br/>
      </w:r>
      <w:r>
        <w:rPr>
          <w:rFonts w:ascii="Times New Roman"/>
          <w:b w:val="false"/>
          <w:i w:val="false"/>
          <w:color w:val="000000"/>
          <w:sz w:val="28"/>
        </w:rPr>
        <w:t>
      1. Мемлекеттік-жекешелік әріптестік жобалары бойынша мемлекеттік міндеттемелер, оның ішінде мемлекеттiк концессиялық мiндеттемелер бюджеттi атқару жөнiндегi орталық уәкiлеттi органда ол белгiлеген тәртiппен тiркеуге және есепке алуға жатады.</w:t>
      </w:r>
      <w:r>
        <w:br/>
      </w:r>
      <w:r>
        <w:rPr>
          <w:rFonts w:ascii="Times New Roman"/>
          <w:b w:val="false"/>
          <w:i w:val="false"/>
          <w:color w:val="000000"/>
          <w:sz w:val="28"/>
        </w:rPr>
        <w:t>
      2. Бюджеттi атқару жөнiндегi орталық уәкiлеттi орган Қазақстан Республикасы Үкiметiнiң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r>
        <w:br/>
      </w:r>
      <w:r>
        <w:rPr>
          <w:rFonts w:ascii="Times New Roman"/>
          <w:b w:val="false"/>
          <w:i w:val="false"/>
          <w:color w:val="000000"/>
          <w:sz w:val="28"/>
        </w:rPr>
        <w:t>
      3. Бюджеттi атқару жөнiндегi жергiлiктi уәкiлеттi органдар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r>
        <w:br/>
      </w:r>
      <w:r>
        <w:rPr>
          <w:rFonts w:ascii="Times New Roman"/>
          <w:b w:val="false"/>
          <w:i w:val="false"/>
          <w:color w:val="000000"/>
          <w:sz w:val="28"/>
        </w:rPr>
        <w:t>
      4. Мемлекеттік-жекешелік әріптестік жобалары бойынша мемлекеттік міндеттемелердің, оның ішінде мемлекеттiк концессиялық мiндеттемелердiң мониторингi мемлекеттік жоспарлау жөніндегі уәкілетті органмен келісім бойынша бюджетті атқару жөніндегі уәкілетті орган белгiлеген тәртiппен жүзеге асырылады.</w:t>
      </w:r>
      <w:r>
        <w:br/>
      </w:r>
      <w:r>
        <w:rPr>
          <w:rFonts w:ascii="Times New Roman"/>
          <w:b w:val="false"/>
          <w:i w:val="false"/>
          <w:color w:val="000000"/>
          <w:sz w:val="28"/>
        </w:rPr>
        <w:t>
      162-бап. Қазақстан Республикасы Үкiметiнiң</w:t>
      </w:r>
      <w:r>
        <w:br/>
      </w:r>
      <w:r>
        <w:rPr>
          <w:rFonts w:ascii="Times New Roman"/>
          <w:b w:val="false"/>
          <w:i w:val="false"/>
          <w:color w:val="000000"/>
          <w:sz w:val="28"/>
        </w:rPr>
        <w:t>
               мемлекеттік-жекешелік әріптестік жобалары бойынша</w:t>
      </w:r>
      <w:r>
        <w:br/>
      </w:r>
      <w:r>
        <w:rPr>
          <w:rFonts w:ascii="Times New Roman"/>
          <w:b w:val="false"/>
          <w:i w:val="false"/>
          <w:color w:val="000000"/>
          <w:sz w:val="28"/>
        </w:rPr>
        <w:t>
               мемлекеттік міндеттемелерді, оның ішінде мемлекеттiк</w:t>
      </w:r>
      <w:r>
        <w:br/>
      </w:r>
      <w:r>
        <w:rPr>
          <w:rFonts w:ascii="Times New Roman"/>
          <w:b w:val="false"/>
          <w:i w:val="false"/>
          <w:color w:val="000000"/>
          <w:sz w:val="28"/>
        </w:rPr>
        <w:t>
               концессиялық мiндеттемелердi қабылдауы және орындауы</w:t>
      </w:r>
      <w:r>
        <w:br/>
      </w:r>
      <w:r>
        <w:rPr>
          <w:rFonts w:ascii="Times New Roman"/>
          <w:b w:val="false"/>
          <w:i w:val="false"/>
          <w:color w:val="000000"/>
          <w:sz w:val="28"/>
        </w:rPr>
        <w:t>
      1. Қазақстан Республикасы Үкiметiнiң мемлекеттік-жекешелік әріптестік жобалары бойынша мемлекеттік міндеттемелер, оның ішінде мемлекеттiк концессиялық мiндеттемелер қабылдауы:</w:t>
      </w:r>
      <w:r>
        <w:br/>
      </w:r>
      <w:r>
        <w:rPr>
          <w:rFonts w:ascii="Times New Roman"/>
          <w:b w:val="false"/>
          <w:i w:val="false"/>
          <w:color w:val="000000"/>
          <w:sz w:val="28"/>
        </w:rPr>
        <w:t>
      1) іске асыруға жоспарланатын мемлекеттік-жекешелік әріптестік жобаларының тiзбесiн қалыптастыру;</w:t>
      </w:r>
      <w:r>
        <w:br/>
      </w:r>
      <w:r>
        <w:rPr>
          <w:rFonts w:ascii="Times New Roman"/>
          <w:b w:val="false"/>
          <w:i w:val="false"/>
          <w:color w:val="000000"/>
          <w:sz w:val="28"/>
        </w:rPr>
        <w:t>
      2) Қазақстан Республикасы Үкiметiнiң мемлекеттік-жекешелік әріптестік жобалары бойынша мемлекеттік міндеттемелерінің, оның ішінде мемлекеттiк концессиялық мiндеттемелерiнiң лимиттерiн белгiлеу;</w:t>
      </w:r>
      <w:r>
        <w:br/>
      </w:r>
      <w:r>
        <w:rPr>
          <w:rFonts w:ascii="Times New Roman"/>
          <w:b w:val="false"/>
          <w:i w:val="false"/>
          <w:color w:val="000000"/>
          <w:sz w:val="28"/>
        </w:rPr>
        <w:t>
      3) жасалған мемлекеттік-жекешелік әріптестік не концессия шарты негiзiнде жүзеге асырылады.</w:t>
      </w:r>
      <w:r>
        <w:br/>
      </w:r>
      <w:r>
        <w:rPr>
          <w:rFonts w:ascii="Times New Roman"/>
          <w:b w:val="false"/>
          <w:i w:val="false"/>
          <w:color w:val="000000"/>
          <w:sz w:val="28"/>
        </w:rPr>
        <w:t>
      2.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қабылдауын бюджеттi атқару жөнiндегi орталық уәкiлеттi орган Қазақстан Республикасы Үкiметiнiң әрбiр жеке мемлекеттік-жекешелік әріптестік жобасы бойынша шешiмi негiзiнде жүзеге асырады.</w:t>
      </w:r>
      <w:r>
        <w:br/>
      </w:r>
      <w:r>
        <w:rPr>
          <w:rFonts w:ascii="Times New Roman"/>
          <w:b w:val="false"/>
          <w:i w:val="false"/>
          <w:color w:val="000000"/>
          <w:sz w:val="28"/>
        </w:rPr>
        <w:t>
      3.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 республикалық бюджет туралы заңда белгiленген лимитпен шектеледi.</w:t>
      </w:r>
      <w:r>
        <w:br/>
      </w:r>
      <w:r>
        <w:rPr>
          <w:rFonts w:ascii="Times New Roman"/>
          <w:b w:val="false"/>
          <w:i w:val="false"/>
          <w:color w:val="000000"/>
          <w:sz w:val="28"/>
        </w:rPr>
        <w:t>
      4.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орындауын республикалық бюджетте көзделген бюджет қаражаты есебiнен мемлекеттік әріптес не концедент жүзеге асырады.</w:t>
      </w:r>
      <w:r>
        <w:br/>
      </w:r>
      <w:r>
        <w:rPr>
          <w:rFonts w:ascii="Times New Roman"/>
          <w:b w:val="false"/>
          <w:i w:val="false"/>
          <w:color w:val="000000"/>
          <w:sz w:val="28"/>
        </w:rPr>
        <w:t>
      163-бап. Жергiлiктi атқарушы органдардың мемлекеттік-жекешелік</w:t>
      </w:r>
      <w:r>
        <w:br/>
      </w:r>
      <w:r>
        <w:rPr>
          <w:rFonts w:ascii="Times New Roman"/>
          <w:b w:val="false"/>
          <w:i w:val="false"/>
          <w:color w:val="000000"/>
          <w:sz w:val="28"/>
        </w:rPr>
        <w:t>
               әріптестік жобалары бойынша мемлекеттік</w:t>
      </w:r>
      <w:r>
        <w:br/>
      </w:r>
      <w:r>
        <w:rPr>
          <w:rFonts w:ascii="Times New Roman"/>
          <w:b w:val="false"/>
          <w:i w:val="false"/>
          <w:color w:val="000000"/>
          <w:sz w:val="28"/>
        </w:rPr>
        <w:t>
               міндеттемелерді, оның ішінде мемлекеттiк концессиялық</w:t>
      </w:r>
      <w:r>
        <w:br/>
      </w:r>
      <w:r>
        <w:rPr>
          <w:rFonts w:ascii="Times New Roman"/>
          <w:b w:val="false"/>
          <w:i w:val="false"/>
          <w:color w:val="000000"/>
          <w:sz w:val="28"/>
        </w:rPr>
        <w:t>
               мiндеттемелердi қабылдауы</w:t>
      </w:r>
      <w:r>
        <w:br/>
      </w:r>
      <w:r>
        <w:rPr>
          <w:rFonts w:ascii="Times New Roman"/>
          <w:b w:val="false"/>
          <w:i w:val="false"/>
          <w:color w:val="000000"/>
          <w:sz w:val="28"/>
        </w:rPr>
        <w:t>
      1.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w:t>
      </w:r>
      <w:r>
        <w:br/>
      </w:r>
      <w:r>
        <w:rPr>
          <w:rFonts w:ascii="Times New Roman"/>
          <w:b w:val="false"/>
          <w:i w:val="false"/>
          <w:color w:val="000000"/>
          <w:sz w:val="28"/>
        </w:rPr>
        <w:t>
      1) іске асыруға жоспарланатын мемлекеттік-жекешелік әріптестік жобаларының тізбесін қалыптастыру;</w:t>
      </w:r>
      <w:r>
        <w:br/>
      </w: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белгiлеу;</w:t>
      </w:r>
      <w:r>
        <w:br/>
      </w:r>
      <w:r>
        <w:rPr>
          <w:rFonts w:ascii="Times New Roman"/>
          <w:b w:val="false"/>
          <w:i w:val="false"/>
          <w:color w:val="000000"/>
          <w:sz w:val="28"/>
        </w:rPr>
        <w:t>
      3) жасалған мемлекеттік-жекешелік әріптестік не концессия шарты негiзiнде жүзеге асырылады.</w:t>
      </w:r>
      <w:r>
        <w:br/>
      </w: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қабылдауын бюджеттi атқару жөнiндегi жергiлiктi уәкiлеттi орган облыс, республикалық маңызы бар қала, астана мәслихатының әрбiр жеке мемлекеттік-жекешелік әріптестік жобасы бойынша шешiмi негiзiнде жүзеге асырады.</w:t>
      </w:r>
      <w:r>
        <w:br/>
      </w:r>
      <w:r>
        <w:rPr>
          <w:rFonts w:ascii="Times New Roman"/>
          <w:b w:val="false"/>
          <w:i w:val="false"/>
          <w:color w:val="000000"/>
          <w:sz w:val="28"/>
        </w:rPr>
        <w:t>
      164-бап. Жергiлiктi атқарушы органдардың мемлекеттік-жекешелік</w:t>
      </w:r>
      <w:r>
        <w:br/>
      </w:r>
      <w:r>
        <w:rPr>
          <w:rFonts w:ascii="Times New Roman"/>
          <w:b w:val="false"/>
          <w:i w:val="false"/>
          <w:color w:val="000000"/>
          <w:sz w:val="28"/>
        </w:rPr>
        <w:t>
               әріптестік жобалары бойынша мемлекеттік</w:t>
      </w:r>
      <w:r>
        <w:br/>
      </w:r>
      <w:r>
        <w:rPr>
          <w:rFonts w:ascii="Times New Roman"/>
          <w:b w:val="false"/>
          <w:i w:val="false"/>
          <w:color w:val="000000"/>
          <w:sz w:val="28"/>
        </w:rPr>
        <w:t>
               міндеттемелерді, оның ішінде мемлекеттiк концессиялық</w:t>
      </w:r>
      <w:r>
        <w:br/>
      </w:r>
      <w:r>
        <w:rPr>
          <w:rFonts w:ascii="Times New Roman"/>
          <w:b w:val="false"/>
          <w:i w:val="false"/>
          <w:color w:val="000000"/>
          <w:sz w:val="28"/>
        </w:rPr>
        <w:t>
               мiндеттемелерді қабылдауын шектеу</w:t>
      </w:r>
      <w:r>
        <w:br/>
      </w:r>
      <w:r>
        <w:rPr>
          <w:rFonts w:ascii="Times New Roman"/>
          <w:b w:val="false"/>
          <w:i w:val="false"/>
          <w:color w:val="000000"/>
          <w:sz w:val="28"/>
        </w:rPr>
        <w:t>
      1. Жергiлiктi атқарушы органның мемлекеттік-жекешелік әріптестік жобалары бойынша мемлекеттік міндеттемелерді, оның ішінде мемлекеттiк концессиялық мiндеттемелердi қабылдауы тиiстi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белгiленген лимитiмен шектеледi.</w:t>
      </w:r>
      <w:r>
        <w:br/>
      </w:r>
      <w:r>
        <w:rPr>
          <w:rFonts w:ascii="Times New Roman"/>
          <w:b w:val="false"/>
          <w:i w:val="false"/>
          <w:color w:val="000000"/>
          <w:sz w:val="28"/>
        </w:rPr>
        <w:t>
      2.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лимитiн үш жылдық кезеңге мемлекеттік жоспарлау жөніндегі уәкілетті органмен келісім бойынша бюджетті атқару жөніндегі уәкілетті орган белгiлейдi.</w:t>
      </w:r>
      <w:r>
        <w:br/>
      </w:r>
      <w:r>
        <w:rPr>
          <w:rFonts w:ascii="Times New Roman"/>
          <w:b w:val="false"/>
          <w:i w:val="false"/>
          <w:color w:val="000000"/>
          <w:sz w:val="28"/>
        </w:rPr>
        <w:t>
      165-бап.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орындауы</w:t>
      </w:r>
      <w:r>
        <w:br/>
      </w: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орындауын жергiлiктi бюджеттердiң қаражаты есебiнен мемлекеттік әріптес не концедент жүзеге асырады.»;</w:t>
      </w:r>
      <w:r>
        <w:br/>
      </w:r>
      <w:r>
        <w:rPr>
          <w:rFonts w:ascii="Times New Roman"/>
          <w:b w:val="false"/>
          <w:i w:val="false"/>
          <w:color w:val="000000"/>
          <w:sz w:val="28"/>
        </w:rPr>
        <w:t>
      26) 226-баптың бірінші бөлігі мынадай редакцияда жазылсын:</w:t>
      </w:r>
      <w:r>
        <w:br/>
      </w:r>
      <w:r>
        <w:rPr>
          <w:rFonts w:ascii="Times New Roman"/>
          <w:b w:val="false"/>
          <w:i w:val="false"/>
          <w:color w:val="000000"/>
          <w:sz w:val="28"/>
        </w:rPr>
        <w:t>
      «Қазақстан Республикасы Үкіметінің кепілгерлік шартына сәйкес мемлекеттік-жекешелік әріптестік не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r>
        <w:br/>
      </w:r>
      <w:r>
        <w:rPr>
          <w:rFonts w:ascii="Times New Roman"/>
          <w:b w:val="false"/>
          <w:i w:val="false"/>
          <w:color w:val="000000"/>
          <w:sz w:val="28"/>
        </w:rPr>
        <w:t>
      27) 227-баптың 2-тармағы мынадай редакцияда жазылсын:</w:t>
      </w:r>
      <w:r>
        <w:br/>
      </w:r>
      <w:r>
        <w:rPr>
          <w:rFonts w:ascii="Times New Roman"/>
          <w:b w:val="false"/>
          <w:i w:val="false"/>
          <w:color w:val="000000"/>
          <w:sz w:val="28"/>
        </w:rPr>
        <w:t>
      «2. Мемлекет кепiлгерлiгiмен тартылатын қарыз қаражаты мемлекеттік-жекешелік әріптестік объектiлерiн құруға ғана пайдаланылады.»;</w:t>
      </w:r>
      <w:r>
        <w:br/>
      </w:r>
      <w:r>
        <w:rPr>
          <w:rFonts w:ascii="Times New Roman"/>
          <w:b w:val="false"/>
          <w:i w:val="false"/>
          <w:color w:val="000000"/>
          <w:sz w:val="28"/>
        </w:rPr>
        <w:t>
      28) 228-баптың 2-тармағының 1) тармақшасы мынадай редакцияда жазылсын:</w:t>
      </w:r>
      <w:r>
        <w:br/>
      </w:r>
      <w:r>
        <w:rPr>
          <w:rFonts w:ascii="Times New Roman"/>
          <w:b w:val="false"/>
          <w:i w:val="false"/>
          <w:color w:val="000000"/>
          <w:sz w:val="28"/>
        </w:rPr>
        <w:t>
      «1) осы Кодекстiң 233-бабына сәйкес қарыз алушының мемлекеттік-жекешелік әріптестік объектiсiн мемлекетке беруiнiң мiндеттiлiгi;»;</w:t>
      </w:r>
      <w:r>
        <w:br/>
      </w:r>
      <w:r>
        <w:rPr>
          <w:rFonts w:ascii="Times New Roman"/>
          <w:b w:val="false"/>
          <w:i w:val="false"/>
          <w:color w:val="000000"/>
          <w:sz w:val="28"/>
        </w:rPr>
        <w:t>
      29) 229-баптың 9) тармақшасы мынадай редакцияда жазылсын:</w:t>
      </w:r>
      <w:r>
        <w:br/>
      </w:r>
      <w:r>
        <w:rPr>
          <w:rFonts w:ascii="Times New Roman"/>
          <w:b w:val="false"/>
          <w:i w:val="false"/>
          <w:color w:val="000000"/>
          <w:sz w:val="28"/>
        </w:rPr>
        <w:t>
      «9)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мемлекеттік-жекешелік әріптестік жобаларының тізбесіне енгізілген жобалардың іске асырылуын жүзеге асыру.»;</w:t>
      </w:r>
      <w:r>
        <w:br/>
      </w:r>
      <w:r>
        <w:rPr>
          <w:rFonts w:ascii="Times New Roman"/>
          <w:b w:val="false"/>
          <w:i w:val="false"/>
          <w:color w:val="000000"/>
          <w:sz w:val="28"/>
        </w:rPr>
        <w:t>
      30) 230-бап мынадай редакцияда жазылсын:</w:t>
      </w:r>
      <w:r>
        <w:br/>
      </w:r>
      <w:r>
        <w:rPr>
          <w:rFonts w:ascii="Times New Roman"/>
          <w:b w:val="false"/>
          <w:i w:val="false"/>
          <w:color w:val="000000"/>
          <w:sz w:val="28"/>
        </w:rPr>
        <w:t>
      «230-бап. Мемлекет кепiлгерлiктерiн беру немесе олардың көлемiн</w:t>
      </w:r>
      <w:r>
        <w:br/>
      </w:r>
      <w:r>
        <w:rPr>
          <w:rFonts w:ascii="Times New Roman"/>
          <w:b w:val="false"/>
          <w:i w:val="false"/>
          <w:color w:val="000000"/>
          <w:sz w:val="28"/>
        </w:rPr>
        <w:t>
                ұлғайту үшiн мемлекеттік-жекешелік әріптестік</w:t>
      </w:r>
      <w:r>
        <w:br/>
      </w:r>
      <w:r>
        <w:rPr>
          <w:rFonts w:ascii="Times New Roman"/>
          <w:b w:val="false"/>
          <w:i w:val="false"/>
          <w:color w:val="000000"/>
          <w:sz w:val="28"/>
        </w:rPr>
        <w:t>
                жобаларын iрiктеу</w:t>
      </w:r>
      <w:r>
        <w:br/>
      </w:r>
      <w:r>
        <w:rPr>
          <w:rFonts w:ascii="Times New Roman"/>
          <w:b w:val="false"/>
          <w:i w:val="false"/>
          <w:color w:val="000000"/>
          <w:sz w:val="28"/>
        </w:rPr>
        <w:t>
      Мемлекет кепiлгерлiктерiн беру немесе олардың көлемiн ұлғайту үшiн мемлекеттік-жекешелік әріптестік жобаларын iрiктеудi бюджетті атқару жөнiндегi уәкiлеттi органмен келісім бойынша мемлекеттік жоспарлау жөніндегі уәкілетті орган айқындайтын тәртiппен мемлекеттiк жоспарлау жөнiндегi орталық уәкiлеттi орган жүргiзедi.».</w:t>
      </w:r>
      <w:r>
        <w:br/>
      </w:r>
      <w:r>
        <w:rPr>
          <w:rFonts w:ascii="Times New Roman"/>
          <w:b w:val="false"/>
          <w:i w:val="false"/>
          <w:color w:val="000000"/>
          <w:sz w:val="28"/>
        </w:rPr>
        <w:t>
      4.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w:t>
      </w:r>
      <w:r>
        <w:br/>
      </w:r>
      <w:r>
        <w:rPr>
          <w:rFonts w:ascii="Times New Roman"/>
          <w:b w:val="false"/>
          <w:i w:val="false"/>
          <w:color w:val="000000"/>
          <w:sz w:val="28"/>
        </w:rPr>
        <w:t>
      13-бап мынадай мазмұндағы 5-тармақпен толықтырылсын:</w:t>
      </w:r>
      <w:r>
        <w:br/>
      </w:r>
      <w:r>
        <w:rPr>
          <w:rFonts w:ascii="Times New Roman"/>
          <w:b w:val="false"/>
          <w:i w:val="false"/>
          <w:color w:val="000000"/>
          <w:sz w:val="28"/>
        </w:rPr>
        <w:t>
      «5. Мемлекеттік-жекешелік әріптестік жобасын іске асыру мақсатында жауапкершілігі шектеулі серіктестікті құру «Мемлекеттік-жекешелік әріптестік туралы» Қазақстан Республикасының Заңында белгіленген ерекшеліктерді ескере отырып жүзеге асырылады.».</w:t>
      </w:r>
      <w:r>
        <w:br/>
      </w:r>
      <w:r>
        <w:rPr>
          <w:rFonts w:ascii="Times New Roman"/>
          <w:b w:val="false"/>
          <w:i w:val="false"/>
          <w:color w:val="000000"/>
          <w:sz w:val="28"/>
        </w:rPr>
        <w:t>
      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19-II, 96-құжат):</w:t>
      </w:r>
      <w:r>
        <w:br/>
      </w:r>
      <w:r>
        <w:rPr>
          <w:rFonts w:ascii="Times New Roman"/>
          <w:b w:val="false"/>
          <w:i w:val="false"/>
          <w:color w:val="000000"/>
          <w:sz w:val="28"/>
        </w:rPr>
        <w:t>
      1) 13-баптың 1-тармағының 4-5) тармақшасы мынадай редакцияда жазылсын:</w:t>
      </w:r>
      <w:r>
        <w:br/>
      </w:r>
      <w:r>
        <w:rPr>
          <w:rFonts w:ascii="Times New Roman"/>
          <w:b w:val="false"/>
          <w:i w:val="false"/>
          <w:color w:val="000000"/>
          <w:sz w:val="28"/>
        </w:rPr>
        <w:t>
      «4-5) мемлекеттік-жекешелік әріптестік жобасының тұжырымдамасын, концессиялық ұсынысты, мемлекеттік-жекешелік әріптестік жобасының техникалық-экономикалық негіздемесін, мемлекеттік-жекешелік әріптестік жобасының конкурстық құжаттамасын, мемлекеттік-жекешелік әріптестік не концессия шартының жобасын, оның ішінде, оларға табиғи монополиялар саласына жататын қызметтер көрсетілуге (тауарларға, жұмыстарға) тарифтерді (бағаларды, алымдар мөлшерлемелерін) қалыптастыру және бекіту тәртібі бөлігінде өзгерістер мен толықтыруларды енгізу кезінде келіседі;»;</w:t>
      </w:r>
      <w:r>
        <w:br/>
      </w:r>
      <w:r>
        <w:rPr>
          <w:rFonts w:ascii="Times New Roman"/>
          <w:b w:val="false"/>
          <w:i w:val="false"/>
          <w:color w:val="000000"/>
          <w:sz w:val="28"/>
        </w:rPr>
        <w:t>
      2) 15-1-баптың 2-1-тармағы мынадай редакцияда жазылсын:</w:t>
      </w:r>
      <w:r>
        <w:br/>
      </w:r>
      <w:r>
        <w:rPr>
          <w:rFonts w:ascii="Times New Roman"/>
          <w:b w:val="false"/>
          <w:i w:val="false"/>
          <w:color w:val="000000"/>
          <w:sz w:val="28"/>
        </w:rPr>
        <w:t>
      «2-1. Өз қызметiн мемлекеттік-жекешелік әріптестік не концессия шарттары бойынша жүзеге асыратын табиғи монополиялар субъектiлерiнiң реттеліп көрсетілетін қызметтерiне (тауарларына, жұмыстарына) тарифтерді (бағаларды, алымдар мөлшерлемелерін) қалыптастыру мен бекітудің уәкілетті орган айқындайтын тәртібі мемлекеттік-жекешелік әріптестік не концессия шартында көзделеді.».</w:t>
      </w:r>
      <w:r>
        <w:br/>
      </w:r>
      <w:r>
        <w:rPr>
          <w:rFonts w:ascii="Times New Roman"/>
          <w:b w:val="false"/>
          <w:i w:val="false"/>
          <w:color w:val="000000"/>
          <w:sz w:val="28"/>
        </w:rPr>
        <w:t>
      6.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1-тармағының 1-1) тармақшасы мынадай редакцияда жазылсын:</w:t>
      </w:r>
      <w:r>
        <w:br/>
      </w:r>
      <w:r>
        <w:rPr>
          <w:rFonts w:ascii="Times New Roman"/>
          <w:b w:val="false"/>
          <w:i w:val="false"/>
          <w:color w:val="000000"/>
          <w:sz w:val="28"/>
        </w:rPr>
        <w:t>
      «1-1)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не концессия,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оралымды басқару құқығындағы автомобиль жолдарын басқару жөніндегі қызметті жүзеге асыратын жеке және заңды тұлғалар;»;</w:t>
      </w:r>
      <w:r>
        <w:br/>
      </w:r>
      <w:r>
        <w:rPr>
          <w:rFonts w:ascii="Times New Roman"/>
          <w:b w:val="false"/>
          <w:i w:val="false"/>
          <w:color w:val="000000"/>
          <w:sz w:val="28"/>
        </w:rPr>
        <w:t>
      2) 4-баптың 2-1-тармағы мынадай редакцияда жазылсын:</w:t>
      </w:r>
      <w:r>
        <w:br/>
      </w:r>
      <w:r>
        <w:rPr>
          <w:rFonts w:ascii="Times New Roman"/>
          <w:b w:val="false"/>
          <w:i w:val="false"/>
          <w:color w:val="000000"/>
          <w:sz w:val="28"/>
        </w:rPr>
        <w:t>
      «2-1. Жалпыға ортақ пайдаланылатын автомобиль жолдары немесе олардың учаскелері Қазақстан Республикасының мемлекеттік-жекешелік әріптестік туралы не концессиялар туралы заңнамасына сәйкес мемлекеттік-жекешелік әріптестік жобасын іске асыру мақсатында берілуі мүмкін.»;</w:t>
      </w:r>
      <w:r>
        <w:br/>
      </w:r>
      <w:r>
        <w:rPr>
          <w:rFonts w:ascii="Times New Roman"/>
          <w:b w:val="false"/>
          <w:i w:val="false"/>
          <w:color w:val="000000"/>
          <w:sz w:val="28"/>
        </w:rPr>
        <w:t>
      3) 5-бап мынадай редакцияда жазылсын:</w:t>
      </w:r>
      <w:r>
        <w:br/>
      </w:r>
      <w:r>
        <w:rPr>
          <w:rFonts w:ascii="Times New Roman"/>
          <w:b w:val="false"/>
          <w:i w:val="false"/>
          <w:color w:val="000000"/>
          <w:sz w:val="28"/>
        </w:rPr>
        <w:t>
      «5-бап. Ақылы автомобиль жолдары (жол учаскелері)</w:t>
      </w:r>
      <w:r>
        <w:br/>
      </w:r>
      <w:r>
        <w:rPr>
          <w:rFonts w:ascii="Times New Roman"/>
          <w:b w:val="false"/>
          <w:i w:val="false"/>
          <w:color w:val="000000"/>
          <w:sz w:val="28"/>
        </w:rPr>
        <w:t>
      1. Қазақстан Республикасында осы Заңда және Қазақстан Республикасының мемлекеттік-жекешелік әріптестік және концессиялар туралы заңнамасында белгіленген тәртіппен ақылы автомобиль жолдары (жол учаскелері, көпірлер, өткерме жолдар) салынуы мүмкін. Ақылы автомобиль жолдарының (жол учаскелерінің) салынуы мен пайдаланылуын бақылауды автомобиль жолдары жөніндегі уәкілетті мемлекеттік орган жүзеге асырады.</w:t>
      </w:r>
      <w:r>
        <w:br/>
      </w:r>
      <w:r>
        <w:rPr>
          <w:rFonts w:ascii="Times New Roman"/>
          <w:b w:val="false"/>
          <w:i w:val="false"/>
          <w:color w:val="000000"/>
          <w:sz w:val="28"/>
        </w:rPr>
        <w:t>
      2. Жолдың бүкіл ұзындығы бойында көлік қозғалысының жоғары, қауіпсіз жылдамдығы қамтамасыз етіле отырып, жүріп өтудің жоғары сапада болу шарты орындалған кезде автомобиль жолдарымен (жол учаскелерімен) жүріп өту үшін ақы төлеу енгізіледі.</w:t>
      </w:r>
      <w:r>
        <w:br/>
      </w:r>
      <w:r>
        <w:rPr>
          <w:rFonts w:ascii="Times New Roman"/>
          <w:b w:val="false"/>
          <w:i w:val="false"/>
          <w:color w:val="000000"/>
          <w:sz w:val="28"/>
        </w:rPr>
        <w:t>
      3. Ақылы автомобиль жолдары (жол учаскелері) республикалық және жергілікті бюджеттердің қаражаты, жеке және заңды тұлғалардың меншікті және (немесе) қарыз қаражаты есебінен, оның ішінде мемлекеттік-жекешелік әріпстестік негізінде салынуы мүмкін.</w:t>
      </w:r>
      <w:r>
        <w:br/>
      </w:r>
      <w:r>
        <w:rPr>
          <w:rFonts w:ascii="Times New Roman"/>
          <w:b w:val="false"/>
          <w:i w:val="false"/>
          <w:color w:val="000000"/>
          <w:sz w:val="28"/>
        </w:rPr>
        <w:t>
      Ақылы қозғалысты ұйымдастыру үшін автомобиль жолы (жол учаскесі) Қазақстан Республикасының заңнамасында белгіленген тәртіппен Ұлттық операторға немесе автомобиль жолдарын өзге басқарушыларына беріледі.</w:t>
      </w:r>
      <w:r>
        <w:br/>
      </w:r>
      <w:r>
        <w:rPr>
          <w:rFonts w:ascii="Times New Roman"/>
          <w:b w:val="false"/>
          <w:i w:val="false"/>
          <w:color w:val="000000"/>
          <w:sz w:val="28"/>
        </w:rPr>
        <w:t>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 бойынша алынады.</w:t>
      </w:r>
      <w:r>
        <w:br/>
      </w:r>
      <w:r>
        <w:rPr>
          <w:rFonts w:ascii="Times New Roman"/>
          <w:b w:val="false"/>
          <w:i w:val="false"/>
          <w:color w:val="000000"/>
          <w:sz w:val="28"/>
        </w:rPr>
        <w:t>
      4. Ақылы автомобиль жолымен (жол учаскесімен) жүріп өту Қазақстан Республикасының заңнамасында белгіленген тәртіппен автомобиль жолын пайдаланушының Ұлттық оператормен немесе автомобиль жолдарын өзге басқарушыларымен жасасқан шарты негізінде жүзеге асырылады. Ақылы автомобиль жолына (жол учаскесіне) кіру пунктін кесіп өткен кез шартты жасасу кезі болып табылады. Ұлттық оператор немесе автомобиль жолдарын өзге басқарушыларымен ақылы автомобиль жолдарын (жол учаскелерін) пайдаланушылар арасындағы ақылы автомобиль жолдарын (жол учаскелерін) пайдалануға арналған шарт Қазақстан Республикасының заңнамасында белгіленген тәртіппен жария шарт болып табылады.</w:t>
      </w:r>
      <w:r>
        <w:br/>
      </w:r>
      <w:r>
        <w:rPr>
          <w:rFonts w:ascii="Times New Roman"/>
          <w:b w:val="false"/>
          <w:i w:val="false"/>
          <w:color w:val="000000"/>
          <w:sz w:val="28"/>
        </w:rPr>
        <w:t>
      5. Халықаралық және республикалық маңызы бар жалпыға ортақ пайдаланылатын ақылы автомобиль жолдарымен (жол учаскелерімен) жүріп өту үшін ақы алудан түскен ақша, мемлекеттік-жекешелік әріптестік не концессия шарты негізінде алынатын ақшаны қоспағанда, Ұлттық оператордың жеке шотында есепке алынады және мынадай кезектілікпен:</w:t>
      </w:r>
      <w:r>
        <w:br/>
      </w:r>
      <w:r>
        <w:rPr>
          <w:rFonts w:ascii="Times New Roman"/>
          <w:b w:val="false"/>
          <w:i w:val="false"/>
          <w:color w:val="000000"/>
          <w:sz w:val="28"/>
        </w:rPr>
        <w:t>
      1) ақылы автомобиль жолдарын (жол учаскелерін) жөндеуге және күтіп-ұстауға, жүріп өту үшін ақы алудың бағдарламалық-аппараттық кешенін күтіп-ұстауға;</w:t>
      </w:r>
      <w:r>
        <w:br/>
      </w:r>
      <w:r>
        <w:rPr>
          <w:rFonts w:ascii="Times New Roman"/>
          <w:b w:val="false"/>
          <w:i w:val="false"/>
          <w:color w:val="000000"/>
          <w:sz w:val="28"/>
        </w:rPr>
        <w:t>
      2) автомобиль жолдарында (жол учаскелерінде) ақылы қозғалысты ұйымдастыруға байланысты шығыстарды қаржыландыруға бағытталады.</w:t>
      </w:r>
      <w:r>
        <w:br/>
      </w:r>
      <w:r>
        <w:rPr>
          <w:rFonts w:ascii="Times New Roman"/>
          <w:b w:val="false"/>
          <w:i w:val="false"/>
          <w:color w:val="000000"/>
          <w:sz w:val="28"/>
        </w:rPr>
        <w:t>
      6. Ақылы автомобиль жолдарын (жол учаскелерін) салу үшін Қазақстан Республикасының заңнамалық актілерінде тыйым салынбаған кез келген қаржыландыру көздері пайдаланылады.</w:t>
      </w:r>
      <w:r>
        <w:br/>
      </w:r>
      <w:r>
        <w:rPr>
          <w:rFonts w:ascii="Times New Roman"/>
          <w:b w:val="false"/>
          <w:i w:val="false"/>
          <w:color w:val="000000"/>
          <w:sz w:val="28"/>
        </w:rPr>
        <w:t>
      7. Жергілікті атқарушы органдарға автомобиль жолдарын пайдаланушылардан алынатын, қолданылуы Қазақстан Республикасының заңдарында көзделмеген және жүктерді алып өту мен жолаушылардың еркін жүріп-тұруын тікелей немесе жанама түрде шектейтін салықтар, алымдар және төлемдер белгілеуіне тыйым салынады.</w:t>
      </w:r>
      <w:r>
        <w:br/>
      </w:r>
      <w:r>
        <w:rPr>
          <w:rFonts w:ascii="Times New Roman"/>
          <w:b w:val="false"/>
          <w:i w:val="false"/>
          <w:color w:val="000000"/>
          <w:sz w:val="28"/>
        </w:rPr>
        <w:t>
      4) 5-2-бапта: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«5-2-бап. Ақылы автомобиль жолдарын (жол учаскелерін)</w:t>
      </w:r>
      <w:r>
        <w:br/>
      </w:r>
      <w:r>
        <w:rPr>
          <w:rFonts w:ascii="Times New Roman"/>
          <w:b w:val="false"/>
          <w:i w:val="false"/>
          <w:color w:val="000000"/>
          <w:sz w:val="28"/>
        </w:rPr>
        <w:t>
                пайдаланғаны үшін ақы төлеу бойынша жеңілдіктер»;</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Мемлекеттік-жекешелік әріптестік не концессия шарты негізінде салынған (реконструкцияланған) және пайдаланылатын ақылы автомобиль жолдарын (учаскелерін) пайдаланғаны үшін ақы төлеуден осы баптың 1-тармағының 2) тармақшасында көзделген автокөлік құралдары босатылмайды.»;</w:t>
      </w:r>
      <w:r>
        <w:br/>
      </w:r>
      <w:r>
        <w:rPr>
          <w:rFonts w:ascii="Times New Roman"/>
          <w:b w:val="false"/>
          <w:i w:val="false"/>
          <w:color w:val="000000"/>
          <w:sz w:val="28"/>
        </w:rPr>
        <w:t>
      5) 7-баптың 1-тармағы мынадай редакцияда жазылсын:</w:t>
      </w:r>
      <w:r>
        <w:br/>
      </w:r>
      <w:r>
        <w:rPr>
          <w:rFonts w:ascii="Times New Roman"/>
          <w:b w:val="false"/>
          <w:i w:val="false"/>
          <w:color w:val="000000"/>
          <w:sz w:val="28"/>
        </w:rPr>
        <w:t>
      «1. Жер пайдаланушыларға жалпыға ортақ пайдаланылатын автомобиль жолдарының жол сервисі объектілерін салу, күтіп-ұстау және дамыту үшін автомобиль жолының санатына қарай белгіленген нормалар негізінде жолға бөлінген белдеу үшін жер және жобалау құжаттамасына сәйкес жол бойындағы белдеу учаскелері беріледі. Мемлекеттік-жекешелік әріптестік жобасын іске асыру мақсатында немесе Ұлттық операторға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қажеттеріне арналған жер Қазақстан Республикасының заңнамасында белгіленген тәртіппен жол органына - жерді тұрақты пайдалануға, автомобиль жолдарын салуды, реконструкциялау мен жөндеуді жүзеге асыратын қызмет көрсетушілерге жерді уақытша пайдалануға бөлінеді.»;</w:t>
      </w:r>
      <w:r>
        <w:br/>
      </w:r>
      <w:r>
        <w:rPr>
          <w:rFonts w:ascii="Times New Roman"/>
          <w:b w:val="false"/>
          <w:i w:val="false"/>
          <w:color w:val="000000"/>
          <w:sz w:val="28"/>
        </w:rPr>
        <w:t>
      6) 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Жалпыға ортақ пайдаланылатын автомобиль жолдарына бөлінген белдеу жерлері жол органдарының және өзге тұлғалардың иелігінде және пайдалануында болады және автомобиль жолдарын дамытуға, аббатандыруға және олардың қауіпсіздігін қамтамасыз етуге ғана арналады.»;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Жалпыға ортақ пайдаланылатын автомобиль жолдарына бөлiнген белдеудiң жол органы, Ұлттық оператор немесе автомобиль жолдарын өзге басқарушылар пайдаланбайтын жер учаскелерiн Қазақстан Республикасының заңнамасында белгіленген тәртіппен:</w:t>
      </w:r>
      <w:r>
        <w:br/>
      </w:r>
      <w:r>
        <w:rPr>
          <w:rFonts w:ascii="Times New Roman"/>
          <w:b w:val="false"/>
          <w:i w:val="false"/>
          <w:color w:val="000000"/>
          <w:sz w:val="28"/>
        </w:rPr>
        <w:t>
      1) жалпыға ортақ пайдаланылатын халықаралық және республикалық маңызы бар автомобиль жолдарына бөлiнген белдеуде - автомобиль жолдары жөніндегі уәкілетті мемлекеттік орган;</w:t>
      </w:r>
      <w:r>
        <w:br/>
      </w:r>
      <w:r>
        <w:rPr>
          <w:rFonts w:ascii="Times New Roman"/>
          <w:b w:val="false"/>
          <w:i w:val="false"/>
          <w:color w:val="000000"/>
          <w:sz w:val="28"/>
        </w:rPr>
        <w:t>
      2) жалпыға ортақ пайдаланылатын облыстық немесе аудандық маңызы бар автомобиль жолдарына бөлiнген белдеуде - облыстың немесе ауданның жергілікті атқарушы органы жолдың көлiктiк-пайдаланылу сапасының төмендеуiне жол бермеуі, көлiк құралдары жүрiсiнiң қауiпсiздiгi мен қоршаған ортаны қорғау талаптарын сақтауы шартымен сыртқы (көрнекі) жарнаманы орналастыру үшiн жеке және заңды тұлғаларға уақытша қысқа мерзiмдi жер пайдалануға беруi мүмкiн.»;</w:t>
      </w:r>
      <w:r>
        <w:br/>
      </w:r>
      <w:r>
        <w:rPr>
          <w:rFonts w:ascii="Times New Roman"/>
          <w:b w:val="false"/>
          <w:i w:val="false"/>
          <w:color w:val="000000"/>
          <w:sz w:val="28"/>
        </w:rPr>
        <w:t>
      7) 12-баптың 2-тармағының 16) тармақшасы мынадай редакцияда жазылсын:</w:t>
      </w:r>
      <w:r>
        <w:br/>
      </w:r>
      <w:r>
        <w:rPr>
          <w:rFonts w:ascii="Times New Roman"/>
          <w:b w:val="false"/>
          <w:i w:val="false"/>
          <w:color w:val="000000"/>
          <w:sz w:val="28"/>
        </w:rPr>
        <w:t>
      «16) автомобиль жолдарының (көпiр өткелдерiнiң) учаскелерін мемлекеттік-жекешелік әріптестік жобасын іске асыру мақсатында беру жөнiнде ұсыныстар әзiрлеу, оларды пайдалану тәртібі мен шарттарын, олармен жүрiп өту үшiн мөлшерлемелердің мөлшерiн белгілеу;»;</w:t>
      </w:r>
      <w:r>
        <w:br/>
      </w:r>
      <w:r>
        <w:rPr>
          <w:rFonts w:ascii="Times New Roman"/>
          <w:b w:val="false"/>
          <w:i w:val="false"/>
          <w:color w:val="000000"/>
          <w:sz w:val="28"/>
        </w:rPr>
        <w:t>
      8) 13-баптың 2-тармағының 2) және 2-1) тармақшалары мынадай редакцияда жазылсын:</w:t>
      </w:r>
      <w:r>
        <w:br/>
      </w:r>
      <w:r>
        <w:rPr>
          <w:rFonts w:ascii="Times New Roman"/>
          <w:b w:val="false"/>
          <w:i w:val="false"/>
          <w:color w:val="000000"/>
          <w:sz w:val="28"/>
        </w:rPr>
        <w:t>
      «2) Қазақстан Республикасының мемлекеттік сатып алу туралы, мемлекеттік-жекешелік әріптестік туралы және концессиялар туралы заңнамасына сәйкес аудандық маңызы бар жалпыға ортақ пайдаланылатын автомобиль жолдарын, елдi мекендердiң көшелерiн салу, реконструкциялау, жөндеу және күтiп ұстау жөніндегі жұмыстарды ұйымдастыру;</w:t>
      </w:r>
      <w:r>
        <w:br/>
      </w:r>
      <w:r>
        <w:rPr>
          <w:rFonts w:ascii="Times New Roman"/>
          <w:b w:val="false"/>
          <w:i w:val="false"/>
          <w:color w:val="000000"/>
          <w:sz w:val="28"/>
        </w:rPr>
        <w:t>
      2-1) автомобиль жолдарының (көпір өткелдерінің) учаскелерін мемлекеттік-жекешелік әріптестік жобасын іске асыру мақсатында беру жөніндегі ұсыныстарды, оларды пайдалану тәртібі мен шарттарын, олармен жүріп өту үшін ставкалардың мөлшерін әзірлеу;»;</w:t>
      </w:r>
      <w:r>
        <w:br/>
      </w:r>
      <w:r>
        <w:rPr>
          <w:rFonts w:ascii="Times New Roman"/>
          <w:b w:val="false"/>
          <w:i w:val="false"/>
          <w:color w:val="000000"/>
          <w:sz w:val="28"/>
        </w:rPr>
        <w:t>
      9) 17-баптың 1-1-тармағы мынадай редакцияда жазылсын:</w:t>
      </w:r>
      <w:r>
        <w:br/>
      </w:r>
      <w:r>
        <w:rPr>
          <w:rFonts w:ascii="Times New Roman"/>
          <w:b w:val="false"/>
          <w:i w:val="false"/>
          <w:color w:val="000000"/>
          <w:sz w:val="28"/>
        </w:rPr>
        <w:t>
      «1-1. Мемлекеттік-жекешелік әріптестік шарттарын не концессия шарттарын орындауға байланысты шығындарды өтеу Қазақстан Республикасының мемлекеттік-жекешелік әріптестік туралы және концессиялар туралы заңнамасына сәйкес жүзеге асырылады.»;</w:t>
      </w:r>
      <w:r>
        <w:br/>
      </w:r>
      <w:r>
        <w:rPr>
          <w:rFonts w:ascii="Times New Roman"/>
          <w:b w:val="false"/>
          <w:i w:val="false"/>
          <w:color w:val="000000"/>
          <w:sz w:val="28"/>
        </w:rPr>
        <w:t>
      10) 20-баптың 3-тармағының 5) тармақшасы мынадай редакцияда жазылсын:</w:t>
      </w:r>
      <w:r>
        <w:br/>
      </w:r>
      <w:r>
        <w:rPr>
          <w:rFonts w:ascii="Times New Roman"/>
          <w:b w:val="false"/>
          <w:i w:val="false"/>
          <w:color w:val="000000"/>
          <w:sz w:val="28"/>
        </w:rPr>
        <w:t>
      «5) төлеу тәсілдері және (немесе) көлік құралының техникалық сипаттамалары бойынша сараланған, белгіленген ақпараттық таблоға сәйкес көлік құралдарының тиісті қозғалыс белдеуімен жүріп өтуін жүзеге асыруға, ақы алу пункті арқылы Ұлттық оператор немесе Қазақстан Республикасының заңнамасында белгіленген тәртіппен автомобиль жолдарын өзге басқарушылары белгілеген жылдамдық режимін және жүріп өту қашықтығын сақтауға міндетті.».</w:t>
      </w:r>
      <w:r>
        <w:br/>
      </w:r>
      <w:r>
        <w:rPr>
          <w:rFonts w:ascii="Times New Roman"/>
          <w:b w:val="false"/>
          <w:i w:val="false"/>
          <w:color w:val="000000"/>
          <w:sz w:val="28"/>
        </w:rPr>
        <w:t>
      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 құжат; № 24, 146-құжат; 2011 ж., № 1, 2, 3-құжаттар; № 5, 43-құжат; № 11, 102-құжат; № 12, 111- құжат; 2012 ж., № 2, 14-құжат; № 15, 97-құжат; № 21-22, 124-құжат; 2013 ж., № 14, 72, 75-құжаттар; № 16, 83-құжат; № 21-22, 115-құжат; 2014 ж., № 1, 4-құжат; № 12, 82-құжат;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26), 27), 28) тармақшалары мынадай редакцияда жазылсын:</w:t>
      </w:r>
      <w:r>
        <w:br/>
      </w:r>
      <w:r>
        <w:rPr>
          <w:rFonts w:ascii="Times New Roman"/>
          <w:b w:val="false"/>
          <w:i w:val="false"/>
          <w:color w:val="000000"/>
          <w:sz w:val="28"/>
        </w:rPr>
        <w:t>
      «26) мемлекеттік-жекешелік әріптестік не концессия шарттары бойынша темiржолдар – мемлекеттік-жекешелік әріптестік не концессия шарты бойынша салынған және пайдаланылатын әрі магистральдық темiржол желiсiне енгiзiлмеген темiржолдар;</w:t>
      </w:r>
      <w:r>
        <w:br/>
      </w:r>
      <w:r>
        <w:rPr>
          <w:rFonts w:ascii="Times New Roman"/>
          <w:b w:val="false"/>
          <w:i w:val="false"/>
          <w:color w:val="000000"/>
          <w:sz w:val="28"/>
        </w:rPr>
        <w:t>
      27) мемлекеттік-жекешелік әріптестік не концессия шарттары бойынша темiржол көлiгiнiң объектiлерi – мемлекеттік-жекешелік әріптестік не концессия шарты бойынша салынған және пайдаланылатын әрі магистральдық темiржол желiсiне енгiзiлмеген объектiлер;</w:t>
      </w:r>
      <w:r>
        <w:br/>
      </w:r>
      <w:r>
        <w:rPr>
          <w:rFonts w:ascii="Times New Roman"/>
          <w:b w:val="false"/>
          <w:i w:val="false"/>
          <w:color w:val="000000"/>
          <w:sz w:val="28"/>
        </w:rPr>
        <w:t>
      28) мемлекеттік-жекешелік әріптестік не концессия шарттары бойынша темiржол көлiгi объектiлерi бар темiржол қызметтерi – мемлекеттік-жекешелік әріптестік не концессия шарты бойынша салынған және пайдаланылатын темiржол көлiгi объектiлерi бар темiржолдарды пайдалануға беру және олар бойынша жылжымалы құрамды өткiзудi ұйымдастыру жөнiндегi қызметтер;»;</w:t>
      </w:r>
      <w:r>
        <w:br/>
      </w:r>
      <w:r>
        <w:rPr>
          <w:rFonts w:ascii="Times New Roman"/>
          <w:b w:val="false"/>
          <w:i w:val="false"/>
          <w:color w:val="000000"/>
          <w:sz w:val="28"/>
        </w:rPr>
        <w:t>
      2) 5-баптың 2 және 3-тармақтары мынадай редакцияда жазылсын:</w:t>
      </w:r>
      <w:r>
        <w:br/>
      </w:r>
      <w:r>
        <w:rPr>
          <w:rFonts w:ascii="Times New Roman"/>
          <w:b w:val="false"/>
          <w:i w:val="false"/>
          <w:color w:val="000000"/>
          <w:sz w:val="28"/>
        </w:rPr>
        <w:t>
      «2. Магистралдық темiржол желiсiне жатпайтын темiржолдар жеке пайдалану объектiсi болып табылуы және жеке меншiкте, оның ішінде мемлекеттік-жекешелік әріптестік не концессия шарттары негізінде жеке меншiкте болуы мүмкiн.</w:t>
      </w:r>
      <w:r>
        <w:br/>
      </w:r>
      <w:r>
        <w:rPr>
          <w:rFonts w:ascii="Times New Roman"/>
          <w:b w:val="false"/>
          <w:i w:val="false"/>
          <w:color w:val="000000"/>
          <w:sz w:val="28"/>
        </w:rPr>
        <w:t>
      3. Жекеше әріптес мемлекеттік-жекешелік әріптестік не концессия шарттары бойынша концессионерге теміржолдарға және теміржол көлігі объектілеріне мемлекеттік-жекешелік әріптестік не концессия шартының мерзіміне иелену мен пайдалану құқығы беріледі.</w:t>
      </w:r>
      <w:r>
        <w:br/>
      </w:r>
      <w:r>
        <w:rPr>
          <w:rFonts w:ascii="Times New Roman"/>
          <w:b w:val="false"/>
          <w:i w:val="false"/>
          <w:color w:val="000000"/>
          <w:sz w:val="28"/>
        </w:rPr>
        <w:t>
      Мемлекеттік-жекешелік әріптестік не концессия шарттары бойынша теміржолдар және теміржол көлігінің объектілері мемлекеттік-жекешелік әріптестік не концессия шартының мерзімі аяқталғанға дейін магистралдық теміржол желісінің құрамына енгізілмейді.»;</w:t>
      </w:r>
      <w:r>
        <w:br/>
      </w:r>
      <w:r>
        <w:rPr>
          <w:rFonts w:ascii="Times New Roman"/>
          <w:b w:val="false"/>
          <w:i w:val="false"/>
          <w:color w:val="000000"/>
          <w:sz w:val="28"/>
        </w:rPr>
        <w:t>
      3) 12-баптың 1-тармағы мынадай редакцияда жазылсын:</w:t>
      </w:r>
      <w:r>
        <w:br/>
      </w:r>
      <w:r>
        <w:rPr>
          <w:rFonts w:ascii="Times New Roman"/>
          <w:b w:val="false"/>
          <w:i w:val="false"/>
          <w:color w:val="000000"/>
          <w:sz w:val="28"/>
        </w:rPr>
        <w:t>
      «1. Ұлттық инфрақұрылым операторының көрсетілетiн қызметтерімен мемлекеттік-жекешелік әріптестік не концессия шарттары бойынша теміржол көлігінің объектілері бар теміржолдардың көрсетілетін қызметтерінің бағалары Қазақстан Республикасының заңнамасына сәйкес белгiленедi.»;</w:t>
      </w:r>
      <w:r>
        <w:br/>
      </w:r>
      <w:r>
        <w:rPr>
          <w:rFonts w:ascii="Times New Roman"/>
          <w:b w:val="false"/>
          <w:i w:val="false"/>
          <w:color w:val="000000"/>
          <w:sz w:val="28"/>
        </w:rPr>
        <w:t>
      4) 16-баптың 3-тармағы мынадай редакцияда жазылсын:</w:t>
      </w:r>
      <w:r>
        <w:br/>
      </w:r>
      <w:r>
        <w:rPr>
          <w:rFonts w:ascii="Times New Roman"/>
          <w:b w:val="false"/>
          <w:i w:val="false"/>
          <w:color w:val="000000"/>
          <w:sz w:val="28"/>
        </w:rPr>
        <w:t>
      «3. Ұлттық инфрақұрылым операторы жекеше әріптеспен не концессионермен мемлекеттік-жекешелік әріптестік не концессия шартын іске асыру үшін тараптардың өзара қарым-қатынастарын регламенттейтін шарт жасасуға міндетті.»;</w:t>
      </w:r>
      <w:r>
        <w:br/>
      </w:r>
      <w:r>
        <w:rPr>
          <w:rFonts w:ascii="Times New Roman"/>
          <w:b w:val="false"/>
          <w:i w:val="false"/>
          <w:color w:val="000000"/>
          <w:sz w:val="28"/>
        </w:rPr>
        <w:t>
      5) 18-баптың 2-тармағының 5) тармақшасы мынадай редакцияда жазылсын:</w:t>
      </w:r>
      <w:r>
        <w:br/>
      </w:r>
      <w:r>
        <w:rPr>
          <w:rFonts w:ascii="Times New Roman"/>
          <w:b w:val="false"/>
          <w:i w:val="false"/>
          <w:color w:val="000000"/>
          <w:sz w:val="28"/>
        </w:rPr>
        <w:t>
      «5) мемлекеттік-жекешелік әріптестік не концессия шарттары бойынша теміржолдар мен теміржол көлігінің объектілеріне бөлінген жерлер жатады.»;</w:t>
      </w:r>
      <w:r>
        <w:br/>
      </w:r>
      <w:r>
        <w:rPr>
          <w:rFonts w:ascii="Times New Roman"/>
          <w:b w:val="false"/>
          <w:i w:val="false"/>
          <w:color w:val="000000"/>
          <w:sz w:val="28"/>
        </w:rPr>
        <w:t>
      6) 49-баптың 2-тармағы мынадай редакцияда жазылсын:</w:t>
      </w:r>
      <w:r>
        <w:br/>
      </w:r>
      <w:r>
        <w:rPr>
          <w:rFonts w:ascii="Times New Roman"/>
          <w:b w:val="false"/>
          <w:i w:val="false"/>
          <w:color w:val="000000"/>
          <w:sz w:val="28"/>
        </w:rPr>
        <w:t>
      «2. Жүк жөнелтушілердің, жүк алушылардың, тармақ иеленушілердің, вагондар (контейнерлер) иеленушілердің кінәсінен орын алған магистральдық, станциялық жолдарда, сондай-ақ мемлекеттік-жекешелік әріптестік не концессия шарттары бойынша теміржолдарда тасымалдаудың технологиялық процесінің бұзылуына әкеп соққан вагондардың бос тұрғаны (контейнерлердің кідіртілгені) үшін олар көрсетілген жолдардың иеленушісіне соларда тұрған уақыты үшін төлеген төлемдерін тасымалдаушыға өтеуге міндетті.»;</w:t>
      </w:r>
      <w:r>
        <w:br/>
      </w:r>
      <w:r>
        <w:rPr>
          <w:rFonts w:ascii="Times New Roman"/>
          <w:b w:val="false"/>
          <w:i w:val="false"/>
          <w:color w:val="000000"/>
          <w:sz w:val="28"/>
        </w:rPr>
        <w:t>
      7) 57-баптың 1-тармағы мынадай редакцияда жазылсын:</w:t>
      </w:r>
      <w:r>
        <w:br/>
      </w:r>
      <w:r>
        <w:rPr>
          <w:rFonts w:ascii="Times New Roman"/>
          <w:b w:val="false"/>
          <w:i w:val="false"/>
          <w:color w:val="000000"/>
          <w:sz w:val="28"/>
        </w:rPr>
        <w:t>
      «1. Кiрме жолдардың магистральдық және станциялық жолдарға жалғасуы Ұлттық инфрақұрылым операторының немесе мемлекеттік- жекешелік әріптестік жобасын іске асыру кезінде жекеше әріптестің келісімімен жүзеге асырылады.</w:t>
      </w:r>
      <w:r>
        <w:br/>
      </w:r>
      <w:r>
        <w:rPr>
          <w:rFonts w:ascii="Times New Roman"/>
          <w:b w:val="false"/>
          <w:i w:val="false"/>
          <w:color w:val="000000"/>
          <w:sz w:val="28"/>
        </w:rPr>
        <w:t>
      Ұлттық инфрақұрылым операторы немесе мемлекеттік-жекешелік әріптестік жобасын іске асыру кезінде жекеше әріптес не концессионер кiрме жолдарды магистральдық және станциялық жолдарға жалғастырудан бас тартқан жағдайда, табиғи монополиялар және реттелетін нарықтар салаларында басшылықты жүзеге асыратын мемлекеттік орган шағымдарды қарауды жүзеге асырады.».</w:t>
      </w:r>
      <w:r>
        <w:br/>
      </w:r>
      <w:r>
        <w:rPr>
          <w:rFonts w:ascii="Times New Roman"/>
          <w:b w:val="false"/>
          <w:i w:val="false"/>
          <w:color w:val="000000"/>
          <w:sz w:val="28"/>
        </w:rPr>
        <w:t>
      8.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3), 6), 8) тармақшалары мынадай редакцияда жазылсын:</w:t>
      </w:r>
      <w:r>
        <w:br/>
      </w:r>
      <w:r>
        <w:rPr>
          <w:rFonts w:ascii="Times New Roman"/>
          <w:b w:val="false"/>
          <w:i w:val="false"/>
          <w:color w:val="000000"/>
          <w:sz w:val="28"/>
        </w:rPr>
        <w:t>
      «3) инвестициялар – лизинг шартын жасаған кезден бастап қаржы лизингi заттарын, сондай-ақ оларға құқықтарды қоса алғанда, заңды тұлғаның жарғылық капиталына немесе кәсiпкерлiк қызмет үшiн пайдаланылатын, сондай-ақ мемлекеттік-жекешелік әріптестік жобасын іске асыру үшін тiркелген активтердi ұлғайтуға инвестор салатын мүлiктiң барлық түрлерi (жеке тұтынуға арналған тауарлардан басқа)»;</w:t>
      </w:r>
      <w:r>
        <w:br/>
      </w:r>
      <w:r>
        <w:rPr>
          <w:rFonts w:ascii="Times New Roman"/>
          <w:b w:val="false"/>
          <w:i w:val="false"/>
          <w:color w:val="000000"/>
          <w:sz w:val="28"/>
        </w:rPr>
        <w:t>
      «6) инвестициялық жоба – мемлекеттік-жекешелік әріптестік жобасын іске асыру барысында құру, кеңейту, жаңарту бойынша өндірістерді қоса алғанда, жаңа өндiрiстер құруға, жұмыс iстеп тұрғандарын кеңейтуге және жаңартуға инвестициялар көздейтiн iс-шаралар кешенi;»;</w:t>
      </w:r>
      <w:r>
        <w:br/>
      </w:r>
      <w:r>
        <w:rPr>
          <w:rFonts w:ascii="Times New Roman"/>
          <w:b w:val="false"/>
          <w:i w:val="false"/>
          <w:color w:val="000000"/>
          <w:sz w:val="28"/>
        </w:rPr>
        <w:t>
      «8) инвестициялық қызмет – жеке және заңды тұлғалардың коммерциялық ұйымдардың жарғылық капиталына қатысуы жөнiндегi не кәсiпкерлiк қызмет үшiн пайдаланылатын тiркелген активтердi түзу немесе ұлғайту жөнiндегi, сондай-ақ мемлекеттік-жекешелік әріптестік жобасын іске асыру үшін қызметi;»;</w:t>
      </w:r>
      <w:r>
        <w:br/>
      </w:r>
      <w:r>
        <w:rPr>
          <w:rFonts w:ascii="Times New Roman"/>
          <w:b w:val="false"/>
          <w:i w:val="false"/>
          <w:color w:val="000000"/>
          <w:sz w:val="28"/>
        </w:rPr>
        <w:t>
      2) 15-баптың 3-тармағының 4) тармақшасы мынадай редакцияда жазылсын:</w:t>
      </w:r>
      <w:r>
        <w:br/>
      </w:r>
      <w:r>
        <w:rPr>
          <w:rFonts w:ascii="Times New Roman"/>
          <w:b w:val="false"/>
          <w:i w:val="false"/>
          <w:color w:val="000000"/>
          <w:sz w:val="28"/>
        </w:rPr>
        <w:t>
      «4) инвестициялық қызмет мемлекеттік-жекешелік әріптестік не концессия шарты шеңберінен тыс жүзеге асырылса;».</w:t>
      </w:r>
      <w:r>
        <w:br/>
      </w:r>
      <w:r>
        <w:rPr>
          <w:rFonts w:ascii="Times New Roman"/>
          <w:b w:val="false"/>
          <w:i w:val="false"/>
          <w:color w:val="000000"/>
          <w:sz w:val="28"/>
        </w:rPr>
        <w:t>
      9.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w:t>
      </w:r>
      <w:r>
        <w:br/>
      </w:r>
      <w:r>
        <w:rPr>
          <w:rFonts w:ascii="Times New Roman"/>
          <w:b w:val="false"/>
          <w:i w:val="false"/>
          <w:color w:val="000000"/>
          <w:sz w:val="28"/>
        </w:rPr>
        <w:t>
      5-бап мынадай мазмұндағы 5-тармақпен толықтырылсын:</w:t>
      </w:r>
      <w:r>
        <w:br/>
      </w:r>
      <w:r>
        <w:rPr>
          <w:rFonts w:ascii="Times New Roman"/>
          <w:b w:val="false"/>
          <w:i w:val="false"/>
          <w:color w:val="000000"/>
          <w:sz w:val="28"/>
        </w:rPr>
        <w:t>
      «5. Мемлекеттік-жекешелік әріптестік жобасын іске асыру мақсатында қоғам құру «Мемлекеттік-жекешелік әріптестік туралы» Қазақстан Республикасының Заңында белгіленген ерекшеліктер ескеріле отырып жүзеге асырылады.».</w:t>
      </w:r>
      <w:r>
        <w:br/>
      </w:r>
      <w:r>
        <w:rPr>
          <w:rFonts w:ascii="Times New Roman"/>
          <w:b w:val="false"/>
          <w:i w:val="false"/>
          <w:color w:val="000000"/>
          <w:sz w:val="28"/>
        </w:rPr>
        <w:t>
      10.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19-II, 96-құжат):</w:t>
      </w:r>
      <w:r>
        <w:br/>
      </w:r>
      <w:r>
        <w:rPr>
          <w:rFonts w:ascii="Times New Roman"/>
          <w:b w:val="false"/>
          <w:i w:val="false"/>
          <w:color w:val="000000"/>
          <w:sz w:val="28"/>
        </w:rPr>
        <w:t>
      1) 1-баптың 38) тармақшасы мынадай редакцияда жазылсын:</w:t>
      </w:r>
      <w:r>
        <w:br/>
      </w:r>
      <w:r>
        <w:rPr>
          <w:rFonts w:ascii="Times New Roman"/>
          <w:b w:val="false"/>
          <w:i w:val="false"/>
          <w:color w:val="000000"/>
          <w:sz w:val="28"/>
        </w:rPr>
        <w:t>
      «38) инфрақұрылымдық облигация – эмитент мiндеттемелерiнiң орындалуы арасында мемлекетке берiлетiн объект құнына сәйкес сомада мемлекет пен эмитент арасында жасалған инфрақұрылымдық жобаны iске асыру жөнiндегi мемлекеттік-жекешелік әріптестік не концессия шарты шеңберiнде мемлекеттiң кепiлгерлiгiмен қамтамасыз етiлген облигация;»;</w:t>
      </w:r>
      <w:r>
        <w:br/>
      </w:r>
      <w:r>
        <w:rPr>
          <w:rFonts w:ascii="Times New Roman"/>
          <w:b w:val="false"/>
          <w:i w:val="false"/>
          <w:color w:val="000000"/>
          <w:sz w:val="28"/>
        </w:rPr>
        <w:t>
      2) 18-1-баптың 3-тармағы мынадай редакцияда жазылсын:</w:t>
      </w:r>
      <w:r>
        <w:br/>
      </w:r>
      <w:r>
        <w:rPr>
          <w:rFonts w:ascii="Times New Roman"/>
          <w:b w:val="false"/>
          <w:i w:val="false"/>
          <w:color w:val="000000"/>
          <w:sz w:val="28"/>
        </w:rPr>
        <w:t>
      «3. Инфрақұрылымдық облигациялардың айналысы мерзiмi iшiнде мемлекеттік-жекешелік әріптестік не концессия шартының талаптарын облигациялар ұстаушылардың құқықтары мен мүдделерiн кемсiтуге әкеп соқтыратындай етiп өзгертуге жол берiлмейдi не құрылымдық облигацияларды ұстаушылардың барлығының немесе олардың өкілдерінің келісімімен жол беріледі.».</w:t>
      </w:r>
      <w:r>
        <w:br/>
      </w:r>
      <w:r>
        <w:rPr>
          <w:rFonts w:ascii="Times New Roman"/>
          <w:b w:val="false"/>
          <w:i w:val="false"/>
          <w:color w:val="000000"/>
          <w:sz w:val="28"/>
        </w:rPr>
        <w:t>
      11.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Электр станцияларын, электр беру желілері мен шағын станцияларды жобалау және салу, сондай-ақ оларды пайдалану мемлекеттік-жекешелік әріптестік не концессия шарттары негізінде жүзеге асырылуы мүмкін.»;</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Мемлекеттік-жекешелік әріптестік не концессия шарттары негізінде салынған кернеуі 220 киловольт және одан жоғары өңіраралық және (немесе) мемлекетаралық электр беру желілері, шағын станциялар мен тарату құрылғылары осы шарттардың қолданылу кезеңінде жекеше әріптестің не концессионердің уақытша иеленуінде және пайдалануында болады және олар құрылған кезден бастап республикалық меншікке беріледі.</w:t>
      </w:r>
      <w:r>
        <w:br/>
      </w:r>
      <w:r>
        <w:rPr>
          <w:rFonts w:ascii="Times New Roman"/>
          <w:b w:val="false"/>
          <w:i w:val="false"/>
          <w:color w:val="000000"/>
          <w:sz w:val="28"/>
        </w:rPr>
        <w:t>
      4. Мемлекеттік-жекешелік әріптестік не концессия шарттары негізінде салынған кернеуі 220 киловольт және одан жоғары өңіраралық және (немесе) мемлекетаралық электр беру желілерін, шағын станцияларды, тарату құрылғыларын орталықтандырылған жедел-диспетчерлік басқаруды, сондай-ақ пайдалануды жүйелік оператор шарттар негізінде жүзеге асырады.».</w:t>
      </w:r>
      <w:r>
        <w:br/>
      </w:r>
      <w:r>
        <w:rPr>
          <w:rFonts w:ascii="Times New Roman"/>
          <w:b w:val="false"/>
          <w:i w:val="false"/>
          <w:color w:val="000000"/>
          <w:sz w:val="28"/>
        </w:rPr>
        <w:t>
      12.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19-II, 96-құжат):</w:t>
      </w:r>
      <w:r>
        <w:br/>
      </w:r>
      <w:r>
        <w:rPr>
          <w:rFonts w:ascii="Times New Roman"/>
          <w:b w:val="false"/>
          <w:i w:val="false"/>
          <w:color w:val="000000"/>
          <w:sz w:val="28"/>
        </w:rPr>
        <w:t>
      1) 1-бапта: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 мен квазимемлекеттік сектор субъектілерін қоспағанда, (акциялары (жарғылық капиталына қатысу үлестері) тікелей немесе жанама түрде концессиялық жобаларды қаржыландыру жөніндегі ұйымдарға тиесілі заңды тұлғалардан басқа), заңды тұлға;»;</w:t>
      </w:r>
      <w:r>
        <w:br/>
      </w:r>
      <w:r>
        <w:rPr>
          <w:rFonts w:ascii="Times New Roman"/>
          <w:b w:val="false"/>
          <w:i w:val="false"/>
          <w:color w:val="000000"/>
          <w:sz w:val="28"/>
        </w:rPr>
        <w:t>
      19) тармақша алып тасталсын;</w:t>
      </w:r>
      <w:r>
        <w:br/>
      </w:r>
      <w:r>
        <w:rPr>
          <w:rFonts w:ascii="Times New Roman"/>
          <w:b w:val="false"/>
          <w:i w:val="false"/>
          <w:color w:val="000000"/>
          <w:sz w:val="28"/>
        </w:rPr>
        <w:t>
      2) 2-баптың 1-тармағының бірінші бөлігі мынадай редакцияда жазылсын:</w:t>
      </w:r>
      <w:r>
        <w:br/>
      </w:r>
      <w:r>
        <w:rPr>
          <w:rFonts w:ascii="Times New Roman"/>
          <w:b w:val="false"/>
          <w:i w:val="false"/>
          <w:color w:val="000000"/>
          <w:sz w:val="28"/>
        </w:rPr>
        <w:t>
      «1. Қазақстан Республикасының концессиялар туралы заңнамасы </w:t>
      </w:r>
      <w:r>
        <w:rPr>
          <w:rFonts w:ascii="Times New Roman"/>
          <w:b w:val="false"/>
          <w:i w:val="false"/>
          <w:color w:val="000000"/>
          <w:sz w:val="28"/>
        </w:rPr>
        <w:t>Конституцияға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осы Заңнан, «Мемлекеттік-жекешелік әріптестік туралы» Қазақстан Республикасының Заңы мен Қазақстан Республикасының өзге де нормативтік құқықтық актілерінен тұрады.»;</w:t>
      </w:r>
      <w:r>
        <w:br/>
      </w:r>
      <w:r>
        <w:rPr>
          <w:rFonts w:ascii="Times New Roman"/>
          <w:b w:val="false"/>
          <w:i w:val="false"/>
          <w:color w:val="000000"/>
          <w:sz w:val="28"/>
        </w:rPr>
        <w:t>
      3) 1-1-тарау алып тасталсын;</w:t>
      </w:r>
      <w:r>
        <w:br/>
      </w:r>
      <w:r>
        <w:rPr>
          <w:rFonts w:ascii="Times New Roman"/>
          <w:b w:val="false"/>
          <w:i w:val="false"/>
          <w:color w:val="000000"/>
          <w:sz w:val="28"/>
        </w:rPr>
        <w:t>
      4) 14-баптың 1-тармағының 6) тармақшасы мынадай редакцияда жазылсын:</w:t>
      </w:r>
      <w:r>
        <w:br/>
      </w:r>
      <w:r>
        <w:rPr>
          <w:rFonts w:ascii="Times New Roman"/>
          <w:b w:val="false"/>
          <w:i w:val="false"/>
          <w:color w:val="000000"/>
          <w:sz w:val="28"/>
        </w:rPr>
        <w:t>
      «6) концессиялық жобаны іске асыру барысында өндірілетін тауарлардың (жұмыстардың, көрсетілетін қызметтердің) белгілі бір көлемін мемлекеттің тұтыну кепілдігі;»;</w:t>
      </w:r>
      <w:r>
        <w:br/>
      </w:r>
      <w:r>
        <w:rPr>
          <w:rFonts w:ascii="Times New Roman"/>
          <w:b w:val="false"/>
          <w:i w:val="false"/>
          <w:color w:val="000000"/>
          <w:sz w:val="28"/>
        </w:rPr>
        <w:t>
      5) 15-2-баптың 2-тармағының екінші бөлігі мынадай редакцияда жазылсын:</w:t>
      </w:r>
      <w:r>
        <w:br/>
      </w:r>
      <w:r>
        <w:rPr>
          <w:rFonts w:ascii="Times New Roman"/>
          <w:b w:val="false"/>
          <w:i w:val="false"/>
          <w:color w:val="000000"/>
          <w:sz w:val="28"/>
        </w:rPr>
        <w:t>
      «Қолда бар жобалау-сметалық құжаттаманы концессия объектісінің нақты алаңына байланыстыруды конкурсты ұйымдастырушы конкурстық құжаттаманы әзiрлеу немесе түзету шеңберінде немесе концессионер концессиялық жобаның маркетингтiк және қаржылық-экономикалық параметрлерiн ескере отырып, конкурстық құжаттама шарттарына сәйкес жүзеге асырады.»;</w:t>
      </w:r>
      <w:r>
        <w:br/>
      </w:r>
      <w:r>
        <w:rPr>
          <w:rFonts w:ascii="Times New Roman"/>
          <w:b w:val="false"/>
          <w:i w:val="false"/>
          <w:color w:val="000000"/>
          <w:sz w:val="28"/>
        </w:rPr>
        <w:t>
      6) 18-баптың 3-тармағының бірінші бөлігі мынадай редакцияда жазылсын:</w:t>
      </w:r>
      <w:r>
        <w:br/>
      </w:r>
      <w:r>
        <w:rPr>
          <w:rFonts w:ascii="Times New Roman"/>
          <w:b w:val="false"/>
          <w:i w:val="false"/>
          <w:color w:val="000000"/>
          <w:sz w:val="28"/>
        </w:rPr>
        <w:t>
      «3. Әлеуетті концессионер бiлiктiлiк талаптары жөнінде анық емес ақпарат ұсынған жағдайда, ол осындай факт анықталған кезден бастап үш жыл бойы мемлекеттік-жекешелік әріптестіктің барлық түрлері бойынша жекеше әріптесті таңдау жөніндегі конкурсқа қатысуға жiберiлмейдi.»;</w:t>
      </w:r>
      <w:r>
        <w:br/>
      </w:r>
      <w:r>
        <w:rPr>
          <w:rFonts w:ascii="Times New Roman"/>
          <w:b w:val="false"/>
          <w:i w:val="false"/>
          <w:color w:val="000000"/>
          <w:sz w:val="28"/>
        </w:rPr>
        <w:t>
      7) 19-баптың 6-тармағы алып тасталсын;</w:t>
      </w:r>
      <w:r>
        <w:br/>
      </w:r>
      <w:r>
        <w:rPr>
          <w:rFonts w:ascii="Times New Roman"/>
          <w:b w:val="false"/>
          <w:i w:val="false"/>
          <w:color w:val="000000"/>
          <w:sz w:val="28"/>
        </w:rPr>
        <w:t>
      8) 20-баптың 3-тармағы мынадай редакцияда жазылсын:</w:t>
      </w:r>
      <w:r>
        <w:br/>
      </w:r>
      <w:r>
        <w:rPr>
          <w:rFonts w:ascii="Times New Roman"/>
          <w:b w:val="false"/>
          <w:i w:val="false"/>
          <w:color w:val="000000"/>
          <w:sz w:val="28"/>
        </w:rPr>
        <w:t>
      «3. Комиссия концессиялық өтінімі мемлекеттік жоспарлау жөніндегі уәкілетті орган белгiлейтiн жобаларға қойылатын критерийлер негiзiнде үздiк деп танылған конкурсқа қатысушымен концессиялық жобаны және концессия шарты талаптарын нақтылау бойынша келiссөздер жүргiзедi.</w:t>
      </w:r>
      <w:r>
        <w:br/>
      </w:r>
      <w:r>
        <w:rPr>
          <w:rFonts w:ascii="Times New Roman"/>
          <w:b w:val="false"/>
          <w:i w:val="false"/>
          <w:color w:val="000000"/>
          <w:sz w:val="28"/>
        </w:rPr>
        <w:t>
      13.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w:t>
      </w:r>
      <w:r>
        <w:br/>
      </w:r>
      <w:r>
        <w:rPr>
          <w:rFonts w:ascii="Times New Roman"/>
          <w:b w:val="false"/>
          <w:i w:val="false"/>
          <w:color w:val="000000"/>
          <w:sz w:val="28"/>
        </w:rPr>
        <w:t>
      1) 6-8-бап мынадай редакцияда жазылсын:</w:t>
      </w:r>
      <w:r>
        <w:br/>
      </w:r>
      <w:r>
        <w:rPr>
          <w:rFonts w:ascii="Times New Roman"/>
          <w:b w:val="false"/>
          <w:i w:val="false"/>
          <w:color w:val="000000"/>
          <w:sz w:val="28"/>
        </w:rPr>
        <w:t>
      «6-8-бап. Мемлекетке талап ету құқықтарын берудің ерекшеліктері</w:t>
      </w:r>
      <w:r>
        <w:br/>
      </w:r>
      <w:r>
        <w:rPr>
          <w:rFonts w:ascii="Times New Roman"/>
          <w:b w:val="false"/>
          <w:i w:val="false"/>
          <w:color w:val="000000"/>
          <w:sz w:val="28"/>
        </w:rPr>
        <w:t>
      1. Мемлекет «Мемлекеттік-жекешелік әріптестік туралы» және (немесе) «Концессиялар туралы» Қазақстан Республикасының заңдарында белгіленген тәртіппен және шарттарда тапсырыс беруші ретінде жобалық қаржыландыруға қатысады.</w:t>
      </w:r>
      <w:r>
        <w:br/>
      </w:r>
      <w:r>
        <w:rPr>
          <w:rFonts w:ascii="Times New Roman"/>
          <w:b w:val="false"/>
          <w:i w:val="false"/>
          <w:color w:val="000000"/>
          <w:sz w:val="28"/>
        </w:rPr>
        <w:t>
      2. Базалық шарт бойынша орындаушыны таңдау Қазақстан Республикасының мемлекеттік-жекешелік әріптестік және (немесе) концессиялар туралы заңнамасына сәйкес конкурстық негізде жүзеге асырылады.</w:t>
      </w:r>
      <w:r>
        <w:br/>
      </w:r>
      <w:r>
        <w:rPr>
          <w:rFonts w:ascii="Times New Roman"/>
          <w:b w:val="false"/>
          <w:i w:val="false"/>
          <w:color w:val="000000"/>
          <w:sz w:val="28"/>
        </w:rPr>
        <w:t>
      3. Базалық шарт бойынша орындаушы өзінің кредиторларға немесе арнайы қаржы компаниясына талап ету құқықтарын беруді жүргізгені туралы мемлекетті күнтізбелік он күн ішінде жазбаша нысанда хабардар етуге міндетті.».</w:t>
      </w:r>
      <w:r>
        <w:br/>
      </w:r>
      <w:r>
        <w:rPr>
          <w:rFonts w:ascii="Times New Roman"/>
          <w:b w:val="false"/>
          <w:i w:val="false"/>
          <w:color w:val="000000"/>
          <w:sz w:val="28"/>
        </w:rPr>
        <w:t>
      14.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10-баптың 3-тармағы 5) тармақшасының екінші абзацы мынадай редакцияда жазылсын:</w:t>
      </w:r>
      <w:r>
        <w:br/>
      </w:r>
      <w:r>
        <w:rPr>
          <w:rFonts w:ascii="Times New Roman"/>
          <w:b w:val="false"/>
          <w:i w:val="false"/>
          <w:color w:val="000000"/>
          <w:sz w:val="28"/>
        </w:rPr>
        <w:t>
      «Осы тармақта белгiленген тыйымдар мемлекеттік-жекешелік әріптестік не концессия, кешенді кәсіпкерлік лицензия (франчайзинг) шарттары болып табылатын сатылы келiсiмдерге не егер нарық субъектiлерiнiң тауар нарығындағы жиынтық үлесi жиырма пайыздан аспаса, қолданылмайды.».</w:t>
      </w:r>
      <w:r>
        <w:br/>
      </w:r>
      <w:r>
        <w:rPr>
          <w:rFonts w:ascii="Times New Roman"/>
          <w:b w:val="false"/>
          <w:i w:val="false"/>
          <w:color w:val="000000"/>
          <w:sz w:val="28"/>
        </w:rPr>
        <w:t>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19-II, 94-құжат; № 19-II, 96-құжат):</w:t>
      </w:r>
      <w:r>
        <w:br/>
      </w:r>
      <w:r>
        <w:rPr>
          <w:rFonts w:ascii="Times New Roman"/>
          <w:b w:val="false"/>
          <w:i w:val="false"/>
          <w:color w:val="000000"/>
          <w:sz w:val="28"/>
        </w:rPr>
        <w:t>
      1) 65-баптың 2-тармағы мынадай редакцияда жазылсын:</w:t>
      </w:r>
      <w:r>
        <w:br/>
      </w:r>
      <w:r>
        <w:rPr>
          <w:rFonts w:ascii="Times New Roman"/>
          <w:b w:val="false"/>
          <w:i w:val="false"/>
          <w:color w:val="000000"/>
          <w:sz w:val="28"/>
        </w:rPr>
        <w:t>
      «2. Мемлекеттік-жекешелік әріптестік жобаларын іске асыру мақсатында жер учаскесін мемлекет мұқтажы үшін алып қоюға байланысты жер учаскесін немесе өзге де жылжымайтын мүлікті мәжбүрлеп иеліктен шығаруды жергілікті атқарушы органдар мемлекеттік-жекешелік әріптестік не концессия шартында көзделген талаптар мен мерзімдерде, бірақ мемлекеттік-жекешелік әріптестік объектісін немесе мемлекеттік-жекешелік әріптестік объектісінің аяқталмаған құрылысын мемлекеттік меншікке беруден кешіктірмей, олар сатып алған жер учаскелерін мемлекеттік әріптеске не концедентке беру шартымен жекеше әріптестің не концессионердің қаражаты есебінен жүзеге асыруы мүмкін.»;</w:t>
      </w:r>
      <w:r>
        <w:br/>
      </w:r>
      <w:r>
        <w:rPr>
          <w:rFonts w:ascii="Times New Roman"/>
          <w:b w:val="false"/>
          <w:i w:val="false"/>
          <w:color w:val="000000"/>
          <w:sz w:val="28"/>
        </w:rPr>
        <w:t>
      2) 72-баптың 3-тармағы мынадай редакцияда жазылсын:</w:t>
      </w:r>
      <w:r>
        <w:br/>
      </w:r>
      <w:r>
        <w:rPr>
          <w:rFonts w:ascii="Times New Roman"/>
          <w:b w:val="false"/>
          <w:i w:val="false"/>
          <w:color w:val="000000"/>
          <w:sz w:val="28"/>
        </w:rPr>
        <w:t>
      «3. Жекешелендіруге жатпайтын стратегиялық объектілер мен мемлекеттік мүлікті немесе тек қана мемлекетке тиесілі мүлікті пайдалануға беруге мемлекеттік-жекешелік әріптестік не концессия шарты, мүлікті сенімгерлікпен басқару шарты және Қазақстан Республикасының заңдарында тікелей көзделген өзге де шарттар бойынша кейіннен оларды жекешелендіру құқығынсыз жол беріледі.»;</w:t>
      </w:r>
      <w:r>
        <w:br/>
      </w:r>
      <w:r>
        <w:rPr>
          <w:rFonts w:ascii="Times New Roman"/>
          <w:b w:val="false"/>
          <w:i w:val="false"/>
          <w:color w:val="000000"/>
          <w:sz w:val="28"/>
        </w:rPr>
        <w:t>
      3) 79-бап мынадай редакцияда жазылсын:</w:t>
      </w:r>
      <w:r>
        <w:br/>
      </w:r>
      <w:r>
        <w:rPr>
          <w:rFonts w:ascii="Times New Roman"/>
          <w:b w:val="false"/>
          <w:i w:val="false"/>
          <w:color w:val="000000"/>
          <w:sz w:val="28"/>
        </w:rPr>
        <w:t>
      «79-бап. Мемлекеттік мүлікті мемлекеттік-жекешелік әріптестік</w:t>
      </w:r>
      <w:r>
        <w:br/>
      </w:r>
      <w:r>
        <w:rPr>
          <w:rFonts w:ascii="Times New Roman"/>
          <w:b w:val="false"/>
          <w:i w:val="false"/>
          <w:color w:val="000000"/>
          <w:sz w:val="28"/>
        </w:rPr>
        <w:t>
               не концессия шарты бойынша беру</w:t>
      </w:r>
      <w:r>
        <w:br/>
      </w:r>
      <w:r>
        <w:rPr>
          <w:rFonts w:ascii="Times New Roman"/>
          <w:b w:val="false"/>
          <w:i w:val="false"/>
          <w:color w:val="000000"/>
          <w:sz w:val="28"/>
        </w:rPr>
        <w:t>
      Мемлекеттік мүлікті мемлекеттік-жекешелік әріптестік не концессия шарты бойынша беру Қазақстан Республикасының «Мемлекеттік-жекешелік әріптестік туралы» және (немесе) «Концессиялар туралы»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4) 198-баптың 7-тармағының 3) тармақшасы мынадай редакцияда жазылсын:</w:t>
      </w:r>
      <w:r>
        <w:br/>
      </w:r>
      <w:r>
        <w:rPr>
          <w:rFonts w:ascii="Times New Roman"/>
          <w:b w:val="false"/>
          <w:i w:val="false"/>
          <w:color w:val="000000"/>
          <w:sz w:val="28"/>
        </w:rPr>
        <w:t>
      «3) мемлекеттік мүліктің құрамына кіретін, оның ішінде сенімгерлікпен басқарудағы, жалдаудағы, концессиядағы не мемлекеттік-жекешелік әріптестік шарты бойынша берілген мүліктің барлық түрлері болып табылады.».</w:t>
      </w:r>
      <w:r>
        <w:br/>
      </w:r>
      <w:r>
        <w:rPr>
          <w:rFonts w:ascii="Times New Roman"/>
          <w:b w:val="false"/>
          <w:i w:val="false"/>
          <w:color w:val="000000"/>
          <w:sz w:val="28"/>
        </w:rPr>
        <w:t>
      16.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мынадай мазмұндағы 29-1-баппен толықтырылсын:</w:t>
      </w:r>
      <w:r>
        <w:br/>
      </w:r>
      <w:r>
        <w:rPr>
          <w:rFonts w:ascii="Times New Roman"/>
          <w:b w:val="false"/>
          <w:i w:val="false"/>
          <w:color w:val="000000"/>
          <w:sz w:val="28"/>
        </w:rPr>
        <w:t>
      «29-1-бап. Арнайы экономикалық аймақтардағы</w:t>
      </w:r>
      <w:r>
        <w:br/>
      </w:r>
      <w:r>
        <w:rPr>
          <w:rFonts w:ascii="Times New Roman"/>
          <w:b w:val="false"/>
          <w:i w:val="false"/>
          <w:color w:val="000000"/>
          <w:sz w:val="28"/>
        </w:rPr>
        <w:t>
                 мемлекеттік-жекешелік әріптестік</w:t>
      </w:r>
      <w:r>
        <w:br/>
      </w:r>
      <w:r>
        <w:rPr>
          <w:rFonts w:ascii="Times New Roman"/>
          <w:b w:val="false"/>
          <w:i w:val="false"/>
          <w:color w:val="000000"/>
          <w:sz w:val="28"/>
        </w:rPr>
        <w:t>
      Арнайы экономикалық аймақтардағы мемлекеттік-жекешелік әріптестік «Мемлекеттік-жекешелік әріптестік туралы» Қазақстан Республикасының Заңына сәйкес жүзеге асырылады.».</w:t>
      </w:r>
      <w:r>
        <w:br/>
      </w:r>
      <w:r>
        <w:rPr>
          <w:rFonts w:ascii="Times New Roman"/>
          <w:b w:val="false"/>
          <w:i w:val="false"/>
          <w:color w:val="000000"/>
          <w:sz w:val="28"/>
        </w:rPr>
        <w:t>
      17.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96-баптың 4-тармағының 4) тармақшасы мынадай редакцияда жазылсын:</w:t>
      </w:r>
      <w:r>
        <w:br/>
      </w:r>
      <w:r>
        <w:rPr>
          <w:rFonts w:ascii="Times New Roman"/>
          <w:b w:val="false"/>
          <w:i w:val="false"/>
          <w:color w:val="000000"/>
          <w:sz w:val="28"/>
        </w:rPr>
        <w:t>
      «4) мемлекеттік-жекешелік әріптестік объектiсiнiң құрамына кiретiн мүлiк;».</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