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1c97" w14:textId="f3f1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"Haileybury Almaty" коммерциялық емес акционерлік қоғамына халықаралық мектеп мәртебесін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желтоқсандағы № 1411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«Haileybury Almaty» коммерциялық емес акционерлік қоғамына халықаралық мектеп мәртебесі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