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0a5" w14:textId="cd74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 пайдаланудағы телекоммуникациялар желілері бойынша салық қызметі органдарына ақшалай есеп айырысулар туралы мәліметтерді жедел режимде беруді қамтамасыз ететін заңды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желтоқсандағы № 1393 қаулысы. Күші жойылды - Қазақстан Республикасы Үкіметінің 2018 жылғы 20 сәуірдегі №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20.04.2018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Қазақстан Республикасы Қаржы министрінің 2018 жылғы 16 ақпандағы № 205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 (Салық кодексі) 644-бабының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 ортақ пайдаланудағы телекоммуникациялар желілері бойынша салық қызметі органдарына ақшалай есеп айырысулар туралы мәліметтерді жедел режимде беруді қамтамасыз ететін заңды тұлға болып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